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31DB" w14:textId="1A6F2433" w:rsidR="008F02F5" w:rsidRDefault="008F02F5" w:rsidP="00E00D23">
      <w:pPr>
        <w:pStyle w:val="Titolo1"/>
      </w:pPr>
      <w:r>
        <w:t>TARIFFARIO CORSI DI FORMAZIONE IN E-LEARNING</w:t>
      </w:r>
    </w:p>
    <w:p w14:paraId="6E1FA385" w14:textId="4DE170B2" w:rsidR="00E00D23" w:rsidRDefault="00E00D23" w:rsidP="00E00D23">
      <w:pPr>
        <w:pStyle w:val="Titolo1"/>
      </w:pPr>
      <w:proofErr w:type="spellStart"/>
      <w:r>
        <w:t>Lavoratori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1834"/>
        <w:gridCol w:w="1556"/>
        <w:gridCol w:w="1397"/>
        <w:gridCol w:w="64"/>
        <w:gridCol w:w="1397"/>
      </w:tblGrid>
      <w:tr w:rsidR="007935F5" w14:paraId="2BF43570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ED10B25" w14:textId="795B7951" w:rsidR="007935F5" w:rsidRDefault="007935F5" w:rsidP="00ED05C7"/>
        </w:tc>
        <w:tc>
          <w:tcPr>
            <w:tcW w:w="1834" w:type="dxa"/>
          </w:tcPr>
          <w:p w14:paraId="44A55E96" w14:textId="7610B0CC" w:rsidR="007935F5" w:rsidRDefault="007935F5" w:rsidP="00ED05C7"/>
        </w:tc>
        <w:tc>
          <w:tcPr>
            <w:tcW w:w="1556" w:type="dxa"/>
          </w:tcPr>
          <w:p w14:paraId="172A79A9" w14:textId="757DCC3A" w:rsidR="007935F5" w:rsidRDefault="007935F5" w:rsidP="00ED05C7"/>
        </w:tc>
        <w:tc>
          <w:tcPr>
            <w:tcW w:w="1461" w:type="dxa"/>
            <w:gridSpan w:val="2"/>
          </w:tcPr>
          <w:p w14:paraId="7070A198" w14:textId="3A258118" w:rsidR="007935F5" w:rsidRDefault="007935F5" w:rsidP="00ED05C7"/>
        </w:tc>
      </w:tr>
      <w:tr w:rsidR="007935F5" w14:paraId="2A919ACF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2B2CED8" w14:textId="77777777" w:rsidR="007935F5" w:rsidRDefault="007935F5" w:rsidP="00ED05C7">
            <w:r>
              <w:t>CODICE</w:t>
            </w:r>
          </w:p>
        </w:tc>
        <w:tc>
          <w:tcPr>
            <w:tcW w:w="1834" w:type="dxa"/>
          </w:tcPr>
          <w:p w14:paraId="30B62769" w14:textId="77777777" w:rsidR="007935F5" w:rsidRDefault="007935F5" w:rsidP="00ED05C7">
            <w:r>
              <w:t>NOME CORSO</w:t>
            </w:r>
          </w:p>
        </w:tc>
        <w:tc>
          <w:tcPr>
            <w:tcW w:w="1556" w:type="dxa"/>
          </w:tcPr>
          <w:p w14:paraId="5712B30C" w14:textId="05528E6E" w:rsidR="007935F5" w:rsidRDefault="007935F5" w:rsidP="00ED05C7">
            <w:r>
              <w:t xml:space="preserve">DURATA </w:t>
            </w:r>
          </w:p>
        </w:tc>
        <w:tc>
          <w:tcPr>
            <w:tcW w:w="1461" w:type="dxa"/>
            <w:gridSpan w:val="2"/>
          </w:tcPr>
          <w:p w14:paraId="54E32F12" w14:textId="4B2EC762" w:rsidR="007935F5" w:rsidRDefault="007935F5" w:rsidP="00ED05C7">
            <w:r>
              <w:t xml:space="preserve">PREZZO </w:t>
            </w:r>
          </w:p>
        </w:tc>
      </w:tr>
      <w:tr w:rsidR="007935F5" w14:paraId="6AFD9F4B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2EECC5CD" w14:textId="77777777" w:rsidR="007935F5" w:rsidRDefault="007935F5" w:rsidP="00ED05C7">
            <w:r>
              <w:t>GEN_LAV_V25.1</w:t>
            </w:r>
          </w:p>
        </w:tc>
        <w:tc>
          <w:tcPr>
            <w:tcW w:w="1834" w:type="dxa"/>
          </w:tcPr>
          <w:p w14:paraId="4C6D11B4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per </w:t>
            </w:r>
            <w:proofErr w:type="spellStart"/>
            <w:r>
              <w:t>lavoratori</w:t>
            </w:r>
            <w:proofErr w:type="spellEnd"/>
            <w:r>
              <w:t xml:space="preserve"> – A cura di Lorenzo </w:t>
            </w:r>
            <w:proofErr w:type="spellStart"/>
            <w:r>
              <w:t>Fantini</w:t>
            </w:r>
            <w:proofErr w:type="spellEnd"/>
            <w:r>
              <w:t xml:space="preserve"> **</w:t>
            </w:r>
          </w:p>
        </w:tc>
        <w:tc>
          <w:tcPr>
            <w:tcW w:w="1556" w:type="dxa"/>
          </w:tcPr>
          <w:p w14:paraId="0F4D0421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6BC7CC83" w14:textId="78354721" w:rsidR="007935F5" w:rsidRDefault="007935F5" w:rsidP="00ED05C7">
            <w:r>
              <w:t>55</w:t>
            </w:r>
          </w:p>
        </w:tc>
      </w:tr>
      <w:tr w:rsidR="007935F5" w14:paraId="5C76AD5B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1ED4FB0E" w14:textId="77777777" w:rsidR="007935F5" w:rsidRDefault="007935F5" w:rsidP="00ED05C7">
            <w:r>
              <w:t>GEN_LAV_EN_V22.1</w:t>
            </w:r>
          </w:p>
        </w:tc>
        <w:tc>
          <w:tcPr>
            <w:tcW w:w="1834" w:type="dxa"/>
          </w:tcPr>
          <w:p w14:paraId="6BB016D5" w14:textId="77777777" w:rsidR="007935F5" w:rsidRDefault="007935F5" w:rsidP="00ED05C7">
            <w:r>
              <w:t>Workers’ General Training (</w:t>
            </w:r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</w:t>
            </w:r>
            <w:proofErr w:type="spellStart"/>
            <w:r>
              <w:t>doppiato</w:t>
            </w:r>
            <w:proofErr w:type="spellEnd"/>
            <w:r>
              <w:t xml:space="preserve"> in lingua inglese)</w:t>
            </w:r>
          </w:p>
        </w:tc>
        <w:tc>
          <w:tcPr>
            <w:tcW w:w="1556" w:type="dxa"/>
          </w:tcPr>
          <w:p w14:paraId="5D68E5E9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355D6EF6" w14:textId="48636DF7" w:rsidR="007935F5" w:rsidRDefault="007935F5" w:rsidP="00ED05C7">
            <w:r>
              <w:t>60</w:t>
            </w:r>
          </w:p>
        </w:tc>
      </w:tr>
      <w:tr w:rsidR="007935F5" w14:paraId="4ED782BB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FE55BAB" w14:textId="77777777" w:rsidR="007935F5" w:rsidRDefault="007935F5" w:rsidP="00ED05C7">
            <w:r>
              <w:t>IN_LAV_01_V22.2</w:t>
            </w:r>
          </w:p>
        </w:tc>
        <w:tc>
          <w:tcPr>
            <w:tcW w:w="1834" w:type="dxa"/>
          </w:tcPr>
          <w:p w14:paraId="2CFA8045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commercio</w:t>
            </w:r>
            <w:proofErr w:type="spellEnd"/>
            <w:r>
              <w:t xml:space="preserve">: </w:t>
            </w:r>
            <w:proofErr w:type="spellStart"/>
            <w:r>
              <w:t>Commessi</w:t>
            </w:r>
            <w:proofErr w:type="spellEnd"/>
            <w:r>
              <w:t xml:space="preserve"> in </w:t>
            </w:r>
            <w:proofErr w:type="spellStart"/>
            <w:r>
              <w:t>genere</w:t>
            </w:r>
            <w:proofErr w:type="spellEnd"/>
          </w:p>
        </w:tc>
        <w:tc>
          <w:tcPr>
            <w:tcW w:w="1556" w:type="dxa"/>
          </w:tcPr>
          <w:p w14:paraId="2117A60B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5E3FC0E2" w14:textId="73443475" w:rsidR="007935F5" w:rsidRDefault="007935F5" w:rsidP="00ED05C7">
            <w:r>
              <w:t>55</w:t>
            </w:r>
          </w:p>
        </w:tc>
      </w:tr>
      <w:tr w:rsidR="007935F5" w14:paraId="0832A52D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3CBF179A" w14:textId="77777777" w:rsidR="007935F5" w:rsidRDefault="007935F5" w:rsidP="00ED05C7">
            <w:r>
              <w:t>IN_LAV_01_EN_V24.1</w:t>
            </w:r>
          </w:p>
        </w:tc>
        <w:tc>
          <w:tcPr>
            <w:tcW w:w="1834" w:type="dxa"/>
          </w:tcPr>
          <w:p w14:paraId="09F9365B" w14:textId="77777777" w:rsidR="007935F5" w:rsidRDefault="007935F5" w:rsidP="00ED05C7">
            <w:r>
              <w:t>Specific Training for Retail Workers (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commercio</w:t>
            </w:r>
            <w:proofErr w:type="spellEnd"/>
            <w:r>
              <w:t xml:space="preserve">: </w:t>
            </w:r>
            <w:proofErr w:type="spellStart"/>
            <w:r>
              <w:t>commessi</w:t>
            </w:r>
            <w:proofErr w:type="spellEnd"/>
            <w:r>
              <w:t xml:space="preserve"> - in lingua inglese)</w:t>
            </w:r>
          </w:p>
        </w:tc>
        <w:tc>
          <w:tcPr>
            <w:tcW w:w="1556" w:type="dxa"/>
          </w:tcPr>
          <w:p w14:paraId="38A6F882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073E9DA6" w14:textId="24F88693" w:rsidR="007935F5" w:rsidRDefault="007935F5" w:rsidP="00ED05C7">
            <w:r>
              <w:t>60</w:t>
            </w:r>
          </w:p>
        </w:tc>
      </w:tr>
      <w:tr w:rsidR="007935F5" w14:paraId="4522E913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19F767D9" w14:textId="77777777" w:rsidR="007935F5" w:rsidRDefault="007935F5" w:rsidP="00ED05C7">
            <w:r>
              <w:lastRenderedPageBreak/>
              <w:t xml:space="preserve">IN_LAV_15_V25.1 </w:t>
            </w:r>
          </w:p>
        </w:tc>
        <w:tc>
          <w:tcPr>
            <w:tcW w:w="1834" w:type="dxa"/>
          </w:tcPr>
          <w:p w14:paraId="4357A1A9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commercio</w:t>
            </w:r>
            <w:proofErr w:type="spellEnd"/>
            <w:r>
              <w:t xml:space="preserve">: </w:t>
            </w:r>
            <w:proofErr w:type="spellStart"/>
            <w:r>
              <w:t>Commessi</w:t>
            </w:r>
            <w:proofErr w:type="spellEnd"/>
            <w:r>
              <w:t xml:space="preserve"> in </w:t>
            </w:r>
            <w:proofErr w:type="spellStart"/>
            <w:r>
              <w:t>genere</w:t>
            </w:r>
            <w:proofErr w:type="spellEnd"/>
          </w:p>
        </w:tc>
        <w:tc>
          <w:tcPr>
            <w:tcW w:w="1556" w:type="dxa"/>
          </w:tcPr>
          <w:p w14:paraId="13E1A238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24073FAF" w14:textId="469124C8" w:rsidR="007935F5" w:rsidRDefault="007935F5" w:rsidP="00ED05C7">
            <w:r>
              <w:t>115</w:t>
            </w:r>
          </w:p>
        </w:tc>
      </w:tr>
      <w:tr w:rsidR="007935F5" w14:paraId="3D179D1B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67546933" w14:textId="77777777" w:rsidR="007935F5" w:rsidRDefault="007935F5" w:rsidP="00ED05C7">
            <w:r>
              <w:t>IN_LAV_02_V22.2</w:t>
            </w:r>
          </w:p>
        </w:tc>
        <w:tc>
          <w:tcPr>
            <w:tcW w:w="1834" w:type="dxa"/>
          </w:tcPr>
          <w:p w14:paraId="2C54A790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commercio</w:t>
            </w:r>
            <w:proofErr w:type="spellEnd"/>
            <w:r>
              <w:t xml:space="preserve">: </w:t>
            </w:r>
            <w:proofErr w:type="spellStart"/>
            <w:r>
              <w:t>Addetti</w:t>
            </w:r>
            <w:proofErr w:type="spellEnd"/>
            <w:r>
              <w:t xml:space="preserve"> ad un </w:t>
            </w:r>
            <w:proofErr w:type="spellStart"/>
            <w:r>
              <w:t>supermercato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- </w:t>
            </w:r>
            <w:proofErr w:type="spellStart"/>
            <w:r>
              <w:t>magazzino</w:t>
            </w:r>
            <w:proofErr w:type="spellEnd"/>
            <w:r>
              <w:t xml:space="preserve"> </w:t>
            </w:r>
            <w:proofErr w:type="spellStart"/>
            <w:r>
              <w:t>riordino</w:t>
            </w:r>
            <w:proofErr w:type="spellEnd"/>
            <w:r>
              <w:t xml:space="preserve"> sala, banco </w:t>
            </w:r>
            <w:proofErr w:type="spellStart"/>
            <w:r>
              <w:t>servito</w:t>
            </w:r>
            <w:proofErr w:type="spellEnd"/>
            <w:r>
              <w:t xml:space="preserve">, </w:t>
            </w:r>
            <w:proofErr w:type="spellStart"/>
            <w:r>
              <w:t>cassa</w:t>
            </w:r>
            <w:proofErr w:type="spellEnd"/>
            <w:r>
              <w:t>.</w:t>
            </w:r>
          </w:p>
        </w:tc>
        <w:tc>
          <w:tcPr>
            <w:tcW w:w="1556" w:type="dxa"/>
          </w:tcPr>
          <w:p w14:paraId="46AD1794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1AA167CB" w14:textId="3FDF44C3" w:rsidR="007935F5" w:rsidRDefault="007935F5" w:rsidP="00ED05C7">
            <w:r>
              <w:t>55</w:t>
            </w:r>
          </w:p>
        </w:tc>
      </w:tr>
      <w:tr w:rsidR="007935F5" w14:paraId="2777FEBD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DF2DDCA" w14:textId="77777777" w:rsidR="007935F5" w:rsidRDefault="007935F5" w:rsidP="00ED05C7">
            <w:r>
              <w:t>IN_LAV_16_V25.1</w:t>
            </w:r>
          </w:p>
        </w:tc>
        <w:tc>
          <w:tcPr>
            <w:tcW w:w="1834" w:type="dxa"/>
          </w:tcPr>
          <w:p w14:paraId="79336512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commercio</w:t>
            </w:r>
            <w:proofErr w:type="spellEnd"/>
            <w:r>
              <w:t xml:space="preserve">: </w:t>
            </w:r>
            <w:proofErr w:type="spellStart"/>
            <w:r>
              <w:t>Addetti</w:t>
            </w:r>
            <w:proofErr w:type="spellEnd"/>
            <w:r>
              <w:t xml:space="preserve"> ad un </w:t>
            </w:r>
            <w:proofErr w:type="spellStart"/>
            <w:r>
              <w:t>supermercato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- </w:t>
            </w:r>
            <w:proofErr w:type="spellStart"/>
            <w:r>
              <w:t>magazzino</w:t>
            </w:r>
            <w:proofErr w:type="spellEnd"/>
            <w:r>
              <w:t xml:space="preserve"> </w:t>
            </w:r>
            <w:proofErr w:type="spellStart"/>
            <w:r>
              <w:t>riordino</w:t>
            </w:r>
            <w:proofErr w:type="spellEnd"/>
            <w:r>
              <w:t xml:space="preserve"> sala, banco </w:t>
            </w:r>
            <w:proofErr w:type="spellStart"/>
            <w:r>
              <w:t>servito</w:t>
            </w:r>
            <w:proofErr w:type="spellEnd"/>
            <w:r>
              <w:t xml:space="preserve">, </w:t>
            </w:r>
            <w:proofErr w:type="spellStart"/>
            <w:r>
              <w:t>cassa</w:t>
            </w:r>
            <w:proofErr w:type="spellEnd"/>
            <w:r>
              <w:t>.</w:t>
            </w:r>
          </w:p>
        </w:tc>
        <w:tc>
          <w:tcPr>
            <w:tcW w:w="1556" w:type="dxa"/>
          </w:tcPr>
          <w:p w14:paraId="43B969D0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6610A432" w14:textId="4C345DDF" w:rsidR="007935F5" w:rsidRDefault="007935F5" w:rsidP="00ED05C7">
            <w:r>
              <w:t>115</w:t>
            </w:r>
          </w:p>
        </w:tc>
      </w:tr>
      <w:tr w:rsidR="007935F5" w14:paraId="11128AF6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17453B4" w14:textId="77777777" w:rsidR="007935F5" w:rsidRDefault="007935F5" w:rsidP="00ED05C7">
            <w:r>
              <w:t>IN_LAV_03_V22.1</w:t>
            </w:r>
          </w:p>
        </w:tc>
        <w:tc>
          <w:tcPr>
            <w:tcW w:w="1834" w:type="dxa"/>
          </w:tcPr>
          <w:p w14:paraId="26BBFF54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impiegati</w:t>
            </w:r>
            <w:proofErr w:type="spellEnd"/>
            <w:r>
              <w:t xml:space="preserve"> in </w:t>
            </w: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ufficio</w:t>
            </w:r>
            <w:proofErr w:type="spellEnd"/>
            <w:r>
              <w:t xml:space="preserve"> **</w:t>
            </w:r>
          </w:p>
        </w:tc>
        <w:tc>
          <w:tcPr>
            <w:tcW w:w="1556" w:type="dxa"/>
          </w:tcPr>
          <w:p w14:paraId="153EF250" w14:textId="77777777" w:rsidR="007935F5" w:rsidRDefault="007935F5" w:rsidP="00ED05C7">
            <w:r>
              <w:lastRenderedPageBreak/>
              <w:t>4 ore</w:t>
            </w:r>
          </w:p>
        </w:tc>
        <w:tc>
          <w:tcPr>
            <w:tcW w:w="1461" w:type="dxa"/>
            <w:gridSpan w:val="2"/>
          </w:tcPr>
          <w:p w14:paraId="563D848A" w14:textId="3C5B3907" w:rsidR="007935F5" w:rsidRDefault="007935F5" w:rsidP="00ED05C7">
            <w:r>
              <w:t>55</w:t>
            </w:r>
          </w:p>
        </w:tc>
      </w:tr>
      <w:tr w:rsidR="007935F5" w14:paraId="57EE9274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0F69B744" w14:textId="77777777" w:rsidR="007935F5" w:rsidRDefault="007935F5" w:rsidP="00ED05C7">
            <w:r>
              <w:t>IN_LAV_01_EN_V24.1</w:t>
            </w:r>
          </w:p>
        </w:tc>
        <w:tc>
          <w:tcPr>
            <w:tcW w:w="1834" w:type="dxa"/>
          </w:tcPr>
          <w:p w14:paraId="65A87282" w14:textId="77777777" w:rsidR="007935F5" w:rsidRDefault="007935F5" w:rsidP="00ED05C7">
            <w:r>
              <w:t>Specific Training for Retail Workers (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commercio</w:t>
            </w:r>
            <w:proofErr w:type="spellEnd"/>
            <w:r>
              <w:t xml:space="preserve">: </w:t>
            </w:r>
            <w:proofErr w:type="spellStart"/>
            <w:r>
              <w:t>commessi</w:t>
            </w:r>
            <w:proofErr w:type="spellEnd"/>
            <w:r>
              <w:t xml:space="preserve"> - in lingua inglese)</w:t>
            </w:r>
          </w:p>
        </w:tc>
        <w:tc>
          <w:tcPr>
            <w:tcW w:w="1556" w:type="dxa"/>
          </w:tcPr>
          <w:p w14:paraId="0A3DD805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4AA5DBD0" w14:textId="4331AE13" w:rsidR="007935F5" w:rsidRDefault="007935F5" w:rsidP="00ED05C7">
            <w:r>
              <w:t>60</w:t>
            </w:r>
          </w:p>
        </w:tc>
      </w:tr>
      <w:tr w:rsidR="007935F5" w14:paraId="0D38AEFA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767553EA" w14:textId="77777777" w:rsidR="007935F5" w:rsidRDefault="007935F5" w:rsidP="00ED05C7">
            <w:r>
              <w:t>IN_LAV_03_EN_V24.1</w:t>
            </w:r>
          </w:p>
        </w:tc>
        <w:tc>
          <w:tcPr>
            <w:tcW w:w="1834" w:type="dxa"/>
          </w:tcPr>
          <w:p w14:paraId="0E2127CE" w14:textId="77777777" w:rsidR="007935F5" w:rsidRDefault="007935F5" w:rsidP="00ED05C7">
            <w:r>
              <w:t>Specific Training for Office Workers (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ufficio</w:t>
            </w:r>
            <w:proofErr w:type="spellEnd"/>
            <w:r>
              <w:t xml:space="preserve"> in inglese)</w:t>
            </w:r>
          </w:p>
        </w:tc>
        <w:tc>
          <w:tcPr>
            <w:tcW w:w="1556" w:type="dxa"/>
          </w:tcPr>
          <w:p w14:paraId="2900BD9D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1AF6E840" w14:textId="06AF27F7" w:rsidR="007935F5" w:rsidRDefault="007935F5" w:rsidP="00ED05C7">
            <w:r>
              <w:t>60</w:t>
            </w:r>
          </w:p>
        </w:tc>
      </w:tr>
      <w:tr w:rsidR="007935F5" w14:paraId="1007E089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29D6A7C" w14:textId="77777777" w:rsidR="007935F5" w:rsidRDefault="007935F5" w:rsidP="00ED05C7">
            <w:r>
              <w:t>IN_LAV_17_V25.1</w:t>
            </w:r>
          </w:p>
        </w:tc>
        <w:tc>
          <w:tcPr>
            <w:tcW w:w="1834" w:type="dxa"/>
          </w:tcPr>
          <w:p w14:paraId="7C0B03B1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</w:t>
            </w:r>
            <w:proofErr w:type="spellStart"/>
            <w:r>
              <w:t>impiegati</w:t>
            </w:r>
            <w:proofErr w:type="spellEnd"/>
            <w:r>
              <w:t xml:space="preserve"> in </w:t>
            </w:r>
            <w:proofErr w:type="spellStart"/>
            <w:r>
              <w:t>attività</w:t>
            </w:r>
            <w:proofErr w:type="spellEnd"/>
            <w:r>
              <w:t xml:space="preserve"> di </w:t>
            </w:r>
            <w:proofErr w:type="spellStart"/>
            <w:r>
              <w:t>ufficio</w:t>
            </w:r>
            <w:proofErr w:type="spellEnd"/>
            <w:r>
              <w:t xml:space="preserve"> **</w:t>
            </w:r>
          </w:p>
        </w:tc>
        <w:tc>
          <w:tcPr>
            <w:tcW w:w="1556" w:type="dxa"/>
          </w:tcPr>
          <w:p w14:paraId="4D9985AD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3983CACD" w14:textId="15CB6FA0" w:rsidR="007935F5" w:rsidRDefault="007935F5" w:rsidP="00ED05C7">
            <w:r>
              <w:t>115</w:t>
            </w:r>
          </w:p>
        </w:tc>
      </w:tr>
      <w:tr w:rsidR="007935F5" w14:paraId="7344BB47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193D94E1" w14:textId="77777777" w:rsidR="007935F5" w:rsidRDefault="007935F5" w:rsidP="00ED05C7">
            <w:r>
              <w:t>IN_LAV_04_V22.1</w:t>
            </w:r>
          </w:p>
        </w:tc>
        <w:tc>
          <w:tcPr>
            <w:tcW w:w="1834" w:type="dxa"/>
          </w:tcPr>
          <w:p w14:paraId="6A853C8D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servizi</w:t>
            </w:r>
            <w:proofErr w:type="spellEnd"/>
            <w:r>
              <w:t xml:space="preserve"> **</w:t>
            </w:r>
          </w:p>
        </w:tc>
        <w:tc>
          <w:tcPr>
            <w:tcW w:w="1556" w:type="dxa"/>
          </w:tcPr>
          <w:p w14:paraId="1470CBA3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410EE3C4" w14:textId="0678F524" w:rsidR="007935F5" w:rsidRDefault="007935F5" w:rsidP="00ED05C7">
            <w:r>
              <w:t>55</w:t>
            </w:r>
          </w:p>
        </w:tc>
      </w:tr>
      <w:tr w:rsidR="007935F5" w14:paraId="1470C07E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2ED19445" w14:textId="77777777" w:rsidR="007935F5" w:rsidRDefault="007935F5" w:rsidP="00ED05C7">
            <w:r>
              <w:t>IN_LAV_18_V25.1</w:t>
            </w:r>
          </w:p>
        </w:tc>
        <w:tc>
          <w:tcPr>
            <w:tcW w:w="1834" w:type="dxa"/>
          </w:tcPr>
          <w:p w14:paraId="3931F01C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servizi</w:t>
            </w:r>
            <w:proofErr w:type="spellEnd"/>
            <w:r>
              <w:t xml:space="preserve"> **</w:t>
            </w:r>
          </w:p>
        </w:tc>
        <w:tc>
          <w:tcPr>
            <w:tcW w:w="1556" w:type="dxa"/>
          </w:tcPr>
          <w:p w14:paraId="4BD5423B" w14:textId="77777777" w:rsidR="007935F5" w:rsidRDefault="007935F5" w:rsidP="00ED05C7">
            <w:r>
              <w:lastRenderedPageBreak/>
              <w:t>8 ore</w:t>
            </w:r>
          </w:p>
        </w:tc>
        <w:tc>
          <w:tcPr>
            <w:tcW w:w="1461" w:type="dxa"/>
            <w:gridSpan w:val="2"/>
          </w:tcPr>
          <w:p w14:paraId="63A03727" w14:textId="2C983ECE" w:rsidR="007935F5" w:rsidRDefault="007935F5" w:rsidP="00ED05C7">
            <w:r>
              <w:t>115</w:t>
            </w:r>
          </w:p>
        </w:tc>
      </w:tr>
      <w:tr w:rsidR="007935F5" w14:paraId="3282B59A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49555C6" w14:textId="77777777" w:rsidR="007935F5" w:rsidRDefault="007935F5" w:rsidP="00ED05C7">
            <w:r>
              <w:t>IN_LAV_05_V22.1</w:t>
            </w:r>
          </w:p>
        </w:tc>
        <w:tc>
          <w:tcPr>
            <w:tcW w:w="1834" w:type="dxa"/>
          </w:tcPr>
          <w:p w14:paraId="30086905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terziario</w:t>
            </w:r>
            <w:proofErr w:type="spellEnd"/>
            <w:r>
              <w:t>. **</w:t>
            </w:r>
          </w:p>
        </w:tc>
        <w:tc>
          <w:tcPr>
            <w:tcW w:w="1556" w:type="dxa"/>
          </w:tcPr>
          <w:p w14:paraId="4DB1A15C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29F18B88" w14:textId="1EC4B145" w:rsidR="007935F5" w:rsidRDefault="007935F5" w:rsidP="00ED05C7">
            <w:r>
              <w:t>55</w:t>
            </w:r>
          </w:p>
        </w:tc>
      </w:tr>
      <w:tr w:rsidR="007935F5" w14:paraId="562BB29A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B7D9C93" w14:textId="77777777" w:rsidR="007935F5" w:rsidRDefault="007935F5" w:rsidP="00ED05C7">
            <w:r>
              <w:t>IN_LAV_19_V25.1</w:t>
            </w:r>
          </w:p>
        </w:tc>
        <w:tc>
          <w:tcPr>
            <w:tcW w:w="1834" w:type="dxa"/>
          </w:tcPr>
          <w:p w14:paraId="7CECA61D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terziario</w:t>
            </w:r>
            <w:proofErr w:type="spellEnd"/>
            <w:r>
              <w:t xml:space="preserve"> **</w:t>
            </w:r>
          </w:p>
        </w:tc>
        <w:tc>
          <w:tcPr>
            <w:tcW w:w="1556" w:type="dxa"/>
          </w:tcPr>
          <w:p w14:paraId="1DADAA43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2E3C30DF" w14:textId="7C185946" w:rsidR="007935F5" w:rsidRDefault="007935F5" w:rsidP="00ED05C7">
            <w:r>
              <w:t>115</w:t>
            </w:r>
          </w:p>
        </w:tc>
      </w:tr>
      <w:tr w:rsidR="007935F5" w14:paraId="59DC4CE6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656FA4BF" w14:textId="77777777" w:rsidR="007935F5" w:rsidRDefault="007935F5" w:rsidP="00ED05C7">
            <w:r>
              <w:t>IN_LAV_06_V22.2</w:t>
            </w:r>
          </w:p>
        </w:tc>
        <w:tc>
          <w:tcPr>
            <w:tcW w:w="1834" w:type="dxa"/>
          </w:tcPr>
          <w:p w14:paraId="07101552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HORECA: </w:t>
            </w:r>
            <w:proofErr w:type="spellStart"/>
            <w:r>
              <w:t>Addetti</w:t>
            </w:r>
            <w:proofErr w:type="spellEnd"/>
            <w:r>
              <w:t xml:space="preserve"> cucina e </w:t>
            </w:r>
            <w:proofErr w:type="spellStart"/>
            <w:r>
              <w:t>preparazione</w:t>
            </w:r>
            <w:proofErr w:type="spellEnd"/>
            <w:r>
              <w:t xml:space="preserve"> </w:t>
            </w:r>
            <w:proofErr w:type="spellStart"/>
            <w:r>
              <w:t>alimenti</w:t>
            </w:r>
            <w:proofErr w:type="spellEnd"/>
            <w:r>
              <w:t xml:space="preserve">, bar, </w:t>
            </w:r>
            <w:proofErr w:type="spellStart"/>
            <w:r>
              <w:t>camerieri</w:t>
            </w:r>
            <w:proofErr w:type="spellEnd"/>
          </w:p>
        </w:tc>
        <w:tc>
          <w:tcPr>
            <w:tcW w:w="1556" w:type="dxa"/>
          </w:tcPr>
          <w:p w14:paraId="0F0EADC7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06D2A3A3" w14:textId="3F7B9DAF" w:rsidR="007935F5" w:rsidRDefault="007935F5" w:rsidP="00ED05C7">
            <w:r>
              <w:t>55</w:t>
            </w:r>
          </w:p>
        </w:tc>
      </w:tr>
      <w:tr w:rsidR="007935F5" w14:paraId="4A75EC41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737F0598" w14:textId="77777777" w:rsidR="007935F5" w:rsidRDefault="007935F5" w:rsidP="00ED05C7">
            <w:r>
              <w:t>IN_LAV_20_V25.1</w:t>
            </w:r>
          </w:p>
        </w:tc>
        <w:tc>
          <w:tcPr>
            <w:tcW w:w="1834" w:type="dxa"/>
          </w:tcPr>
          <w:p w14:paraId="6B068397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HORECA: </w:t>
            </w:r>
            <w:proofErr w:type="spellStart"/>
            <w:r>
              <w:t>Addetti</w:t>
            </w:r>
            <w:proofErr w:type="spellEnd"/>
            <w:r>
              <w:t xml:space="preserve"> cucina e </w:t>
            </w:r>
            <w:proofErr w:type="spellStart"/>
            <w:r>
              <w:t>preparazione</w:t>
            </w:r>
            <w:proofErr w:type="spellEnd"/>
            <w:r>
              <w:t xml:space="preserve"> </w:t>
            </w:r>
            <w:proofErr w:type="spellStart"/>
            <w:r>
              <w:t>alimenti</w:t>
            </w:r>
            <w:proofErr w:type="spellEnd"/>
            <w:r>
              <w:t xml:space="preserve">, bar, </w:t>
            </w:r>
            <w:proofErr w:type="spellStart"/>
            <w:r>
              <w:t>camerieri</w:t>
            </w:r>
            <w:proofErr w:type="spellEnd"/>
          </w:p>
        </w:tc>
        <w:tc>
          <w:tcPr>
            <w:tcW w:w="1556" w:type="dxa"/>
          </w:tcPr>
          <w:p w14:paraId="73F31CEE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1ED0C72E" w14:textId="21F9B2CC" w:rsidR="007935F5" w:rsidRDefault="007935F5" w:rsidP="00ED05C7">
            <w:r>
              <w:t>115</w:t>
            </w:r>
          </w:p>
        </w:tc>
      </w:tr>
      <w:tr w:rsidR="007935F5" w14:paraId="2EAC0AB3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28F54A76" w14:textId="77777777" w:rsidR="007935F5" w:rsidRDefault="007935F5" w:rsidP="00ED05C7">
            <w:r>
              <w:t>IN_LAV_07_V22.2</w:t>
            </w:r>
          </w:p>
        </w:tc>
        <w:tc>
          <w:tcPr>
            <w:tcW w:w="1834" w:type="dxa"/>
          </w:tcPr>
          <w:p w14:paraId="65366A54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lastRenderedPageBreak/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pulizie</w:t>
            </w:r>
            <w:proofErr w:type="spellEnd"/>
          </w:p>
        </w:tc>
        <w:tc>
          <w:tcPr>
            <w:tcW w:w="1556" w:type="dxa"/>
          </w:tcPr>
          <w:p w14:paraId="739A1412" w14:textId="77777777" w:rsidR="007935F5" w:rsidRDefault="007935F5" w:rsidP="00ED05C7">
            <w:r>
              <w:lastRenderedPageBreak/>
              <w:t>4 ore</w:t>
            </w:r>
          </w:p>
        </w:tc>
        <w:tc>
          <w:tcPr>
            <w:tcW w:w="1461" w:type="dxa"/>
            <w:gridSpan w:val="2"/>
          </w:tcPr>
          <w:p w14:paraId="324C281F" w14:textId="3C72DDEE" w:rsidR="007935F5" w:rsidRDefault="007935F5" w:rsidP="00ED05C7">
            <w:r>
              <w:t>55</w:t>
            </w:r>
          </w:p>
        </w:tc>
      </w:tr>
      <w:tr w:rsidR="007935F5" w14:paraId="7CCAE132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19233BEA" w14:textId="77777777" w:rsidR="007935F5" w:rsidRDefault="007935F5" w:rsidP="00ED05C7">
            <w:r>
              <w:t>IN_LAV_21_V25.1</w:t>
            </w:r>
          </w:p>
        </w:tc>
        <w:tc>
          <w:tcPr>
            <w:tcW w:w="1834" w:type="dxa"/>
          </w:tcPr>
          <w:p w14:paraId="77BE2D09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pulizie</w:t>
            </w:r>
            <w:proofErr w:type="spellEnd"/>
          </w:p>
        </w:tc>
        <w:tc>
          <w:tcPr>
            <w:tcW w:w="1556" w:type="dxa"/>
          </w:tcPr>
          <w:p w14:paraId="55D2B8D7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68AE2B95" w14:textId="46961243" w:rsidR="007935F5" w:rsidRDefault="007935F5" w:rsidP="00ED05C7">
            <w:r>
              <w:t>115</w:t>
            </w:r>
          </w:p>
        </w:tc>
      </w:tr>
      <w:tr w:rsidR="007935F5" w14:paraId="0EE5362C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0E2E34DA" w14:textId="77777777" w:rsidR="007935F5" w:rsidRDefault="007935F5" w:rsidP="00ED05C7">
            <w:r>
              <w:t>IN_LAV_08_V22.2</w:t>
            </w:r>
          </w:p>
        </w:tc>
        <w:tc>
          <w:tcPr>
            <w:tcW w:w="1834" w:type="dxa"/>
          </w:tcPr>
          <w:p w14:paraId="1DAE4213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parrucchierie</w:t>
            </w:r>
            <w:proofErr w:type="spellEnd"/>
            <w:r>
              <w:t xml:space="preserve"> e </w:t>
            </w:r>
            <w:proofErr w:type="spellStart"/>
            <w:r>
              <w:t>saloni</w:t>
            </w:r>
            <w:proofErr w:type="spellEnd"/>
            <w:r>
              <w:t xml:space="preserve"> di </w:t>
            </w:r>
            <w:proofErr w:type="spellStart"/>
            <w:r>
              <w:t>acconciatura</w:t>
            </w:r>
            <w:proofErr w:type="spellEnd"/>
          </w:p>
        </w:tc>
        <w:tc>
          <w:tcPr>
            <w:tcW w:w="1556" w:type="dxa"/>
          </w:tcPr>
          <w:p w14:paraId="41299331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780C6756" w14:textId="7BCDFE3A" w:rsidR="007935F5" w:rsidRDefault="007935F5" w:rsidP="00ED05C7">
            <w:r>
              <w:t>55</w:t>
            </w:r>
          </w:p>
        </w:tc>
      </w:tr>
      <w:tr w:rsidR="007935F5" w14:paraId="0EC37E87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0A5BE711" w14:textId="77777777" w:rsidR="007935F5" w:rsidRDefault="007935F5" w:rsidP="00ED05C7">
            <w:r>
              <w:t>IN_LAV_22_V25.1</w:t>
            </w:r>
          </w:p>
        </w:tc>
        <w:tc>
          <w:tcPr>
            <w:tcW w:w="1834" w:type="dxa"/>
          </w:tcPr>
          <w:p w14:paraId="02BC29AE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parrucchierie</w:t>
            </w:r>
            <w:proofErr w:type="spellEnd"/>
            <w:r>
              <w:t xml:space="preserve"> e </w:t>
            </w:r>
            <w:proofErr w:type="spellStart"/>
            <w:r>
              <w:t>saloni</w:t>
            </w:r>
            <w:proofErr w:type="spellEnd"/>
            <w:r>
              <w:t xml:space="preserve"> di </w:t>
            </w:r>
            <w:proofErr w:type="spellStart"/>
            <w:r>
              <w:t>acconciatura</w:t>
            </w:r>
            <w:proofErr w:type="spellEnd"/>
          </w:p>
        </w:tc>
        <w:tc>
          <w:tcPr>
            <w:tcW w:w="1556" w:type="dxa"/>
          </w:tcPr>
          <w:p w14:paraId="0797BC06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35F18D38" w14:textId="1AD1168B" w:rsidR="007935F5" w:rsidRDefault="007935F5" w:rsidP="00ED05C7">
            <w:r>
              <w:t>115</w:t>
            </w:r>
          </w:p>
        </w:tc>
      </w:tr>
      <w:tr w:rsidR="007935F5" w14:paraId="6E68BB2C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7CD9CB12" w14:textId="77777777" w:rsidR="007935F5" w:rsidRDefault="007935F5" w:rsidP="00ED05C7">
            <w:r>
              <w:t>IN_LAV_09_V22.2</w:t>
            </w:r>
          </w:p>
        </w:tc>
        <w:tc>
          <w:tcPr>
            <w:tcW w:w="1834" w:type="dxa"/>
          </w:tcPr>
          <w:p w14:paraId="4A505D10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estetiste</w:t>
            </w:r>
            <w:proofErr w:type="spellEnd"/>
          </w:p>
        </w:tc>
        <w:tc>
          <w:tcPr>
            <w:tcW w:w="1556" w:type="dxa"/>
          </w:tcPr>
          <w:p w14:paraId="080EFB78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2A35D63D" w14:textId="4A86DCF1" w:rsidR="007935F5" w:rsidRDefault="007935F5" w:rsidP="00ED05C7">
            <w:r>
              <w:t>55</w:t>
            </w:r>
          </w:p>
        </w:tc>
      </w:tr>
      <w:tr w:rsidR="007935F5" w14:paraId="7589F9EA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2E17F18" w14:textId="77777777" w:rsidR="007935F5" w:rsidRDefault="007935F5" w:rsidP="00ED05C7">
            <w:r>
              <w:t>IN_LAV_23_V25.1</w:t>
            </w:r>
          </w:p>
        </w:tc>
        <w:tc>
          <w:tcPr>
            <w:tcW w:w="1834" w:type="dxa"/>
          </w:tcPr>
          <w:p w14:paraId="5FD59C26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estetiste</w:t>
            </w:r>
            <w:proofErr w:type="spellEnd"/>
          </w:p>
        </w:tc>
        <w:tc>
          <w:tcPr>
            <w:tcW w:w="1556" w:type="dxa"/>
          </w:tcPr>
          <w:p w14:paraId="20D4553E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2D49713D" w14:textId="78BEA66B" w:rsidR="007935F5" w:rsidRDefault="007935F5" w:rsidP="00ED05C7">
            <w:r>
              <w:t>55</w:t>
            </w:r>
          </w:p>
        </w:tc>
      </w:tr>
      <w:tr w:rsidR="007935F5" w14:paraId="7504A6C4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9456E28" w14:textId="77777777" w:rsidR="007935F5" w:rsidRDefault="007935F5" w:rsidP="00ED05C7">
            <w:r>
              <w:lastRenderedPageBreak/>
              <w:t>IN_LAV_10_V22.2</w:t>
            </w:r>
          </w:p>
        </w:tc>
        <w:tc>
          <w:tcPr>
            <w:tcW w:w="1834" w:type="dxa"/>
          </w:tcPr>
          <w:p w14:paraId="079FE0F5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autoriparatori</w:t>
            </w:r>
            <w:proofErr w:type="spellEnd"/>
          </w:p>
        </w:tc>
        <w:tc>
          <w:tcPr>
            <w:tcW w:w="1556" w:type="dxa"/>
          </w:tcPr>
          <w:p w14:paraId="1B85C41D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13C12DBF" w14:textId="2D2A5A79" w:rsidR="007935F5" w:rsidRDefault="007935F5" w:rsidP="00ED05C7">
            <w:r>
              <w:t>55</w:t>
            </w:r>
          </w:p>
        </w:tc>
      </w:tr>
      <w:tr w:rsidR="007935F5" w14:paraId="267B0510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E7E97C0" w14:textId="77777777" w:rsidR="007935F5" w:rsidRDefault="007935F5" w:rsidP="00ED05C7">
            <w:r>
              <w:t>IN_LAV_24_V25.1</w:t>
            </w:r>
          </w:p>
        </w:tc>
        <w:tc>
          <w:tcPr>
            <w:tcW w:w="1834" w:type="dxa"/>
          </w:tcPr>
          <w:p w14:paraId="699085FA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autoriparatori</w:t>
            </w:r>
            <w:proofErr w:type="spellEnd"/>
          </w:p>
        </w:tc>
        <w:tc>
          <w:tcPr>
            <w:tcW w:w="1556" w:type="dxa"/>
          </w:tcPr>
          <w:p w14:paraId="6870B0DE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598A375E" w14:textId="6F69DC64" w:rsidR="007935F5" w:rsidRDefault="007935F5" w:rsidP="00ED05C7">
            <w:r>
              <w:t>55</w:t>
            </w:r>
          </w:p>
        </w:tc>
      </w:tr>
      <w:tr w:rsidR="007935F5" w14:paraId="4E67C0B4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87E1093" w14:textId="77777777" w:rsidR="007935F5" w:rsidRDefault="007935F5" w:rsidP="00ED05C7">
            <w:r>
              <w:t>IN_LAV_11_V22.2</w:t>
            </w:r>
          </w:p>
        </w:tc>
        <w:tc>
          <w:tcPr>
            <w:tcW w:w="1834" w:type="dxa"/>
          </w:tcPr>
          <w:p w14:paraId="774EC877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autoriparatori</w:t>
            </w:r>
            <w:proofErr w:type="spellEnd"/>
            <w:r>
              <w:t xml:space="preserve"> – con </w:t>
            </w:r>
            <w:proofErr w:type="spellStart"/>
            <w:r>
              <w:t>approfondimento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cancerogeno</w:t>
            </w:r>
            <w:proofErr w:type="spellEnd"/>
          </w:p>
        </w:tc>
        <w:tc>
          <w:tcPr>
            <w:tcW w:w="1556" w:type="dxa"/>
          </w:tcPr>
          <w:p w14:paraId="246D811B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21B240AC" w14:textId="5F51F131" w:rsidR="007935F5" w:rsidRDefault="007935F5" w:rsidP="00ED05C7">
            <w:r>
              <w:t>55</w:t>
            </w:r>
          </w:p>
        </w:tc>
      </w:tr>
      <w:tr w:rsidR="007935F5" w14:paraId="0871EF74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7D589865" w14:textId="77777777" w:rsidR="007935F5" w:rsidRDefault="007935F5" w:rsidP="00ED05C7">
            <w:r>
              <w:t>IN_LAV_25_V23.1</w:t>
            </w:r>
          </w:p>
        </w:tc>
        <w:tc>
          <w:tcPr>
            <w:tcW w:w="1834" w:type="dxa"/>
          </w:tcPr>
          <w:p w14:paraId="4ADB672E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autoriparatori</w:t>
            </w:r>
            <w:proofErr w:type="spellEnd"/>
            <w:r>
              <w:t xml:space="preserve"> – con </w:t>
            </w:r>
            <w:proofErr w:type="spellStart"/>
            <w:r>
              <w:t>approfondimento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cancerogeno</w:t>
            </w:r>
            <w:proofErr w:type="spellEnd"/>
          </w:p>
        </w:tc>
        <w:tc>
          <w:tcPr>
            <w:tcW w:w="1556" w:type="dxa"/>
          </w:tcPr>
          <w:p w14:paraId="5E123FBA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5D61B537" w14:textId="18127396" w:rsidR="007935F5" w:rsidRDefault="007935F5" w:rsidP="00ED05C7">
            <w:r>
              <w:t>55</w:t>
            </w:r>
          </w:p>
        </w:tc>
      </w:tr>
      <w:tr w:rsidR="007935F5" w14:paraId="0B3D572F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15FBDAE8" w14:textId="77777777" w:rsidR="007935F5" w:rsidRDefault="007935F5" w:rsidP="00ED05C7">
            <w:r>
              <w:t>IN_LAV_12_V22.2</w:t>
            </w:r>
          </w:p>
        </w:tc>
        <w:tc>
          <w:tcPr>
            <w:tcW w:w="1834" w:type="dxa"/>
          </w:tcPr>
          <w:p w14:paraId="7A09BEBC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lastRenderedPageBreak/>
              <w:t>settore</w:t>
            </w:r>
            <w:proofErr w:type="spellEnd"/>
            <w:r>
              <w:t xml:space="preserve"> </w:t>
            </w:r>
            <w:proofErr w:type="spellStart"/>
            <w:r>
              <w:t>carrozzieri</w:t>
            </w:r>
            <w:proofErr w:type="spellEnd"/>
          </w:p>
        </w:tc>
        <w:tc>
          <w:tcPr>
            <w:tcW w:w="1556" w:type="dxa"/>
          </w:tcPr>
          <w:p w14:paraId="62E724EF" w14:textId="77777777" w:rsidR="007935F5" w:rsidRDefault="007935F5" w:rsidP="00ED05C7">
            <w:r>
              <w:lastRenderedPageBreak/>
              <w:t>4 ore</w:t>
            </w:r>
          </w:p>
        </w:tc>
        <w:tc>
          <w:tcPr>
            <w:tcW w:w="1461" w:type="dxa"/>
            <w:gridSpan w:val="2"/>
          </w:tcPr>
          <w:p w14:paraId="636094E7" w14:textId="03F069EA" w:rsidR="007935F5" w:rsidRDefault="007935F5" w:rsidP="00ED05C7">
            <w:r>
              <w:t>55</w:t>
            </w:r>
          </w:p>
        </w:tc>
      </w:tr>
      <w:tr w:rsidR="007935F5" w14:paraId="20D316AC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B4663D1" w14:textId="77777777" w:rsidR="007935F5" w:rsidRDefault="007935F5" w:rsidP="00ED05C7">
            <w:r>
              <w:t>IN_LAV_26_V25.1</w:t>
            </w:r>
          </w:p>
        </w:tc>
        <w:tc>
          <w:tcPr>
            <w:tcW w:w="1834" w:type="dxa"/>
          </w:tcPr>
          <w:p w14:paraId="6670162D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carrozzieri</w:t>
            </w:r>
            <w:proofErr w:type="spellEnd"/>
          </w:p>
        </w:tc>
        <w:tc>
          <w:tcPr>
            <w:tcW w:w="1556" w:type="dxa"/>
          </w:tcPr>
          <w:p w14:paraId="750FA099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1EFE6771" w14:textId="7DE4B6B5" w:rsidR="007935F5" w:rsidRDefault="007935F5" w:rsidP="00ED05C7">
            <w:r>
              <w:t>55</w:t>
            </w:r>
          </w:p>
        </w:tc>
      </w:tr>
      <w:tr w:rsidR="007935F5" w14:paraId="1E739D46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D1975F0" w14:textId="77777777" w:rsidR="007935F5" w:rsidRDefault="007935F5" w:rsidP="00ED05C7">
            <w:r>
              <w:t>IN_LAV_13_V22.1</w:t>
            </w:r>
          </w:p>
        </w:tc>
        <w:tc>
          <w:tcPr>
            <w:tcW w:w="1834" w:type="dxa"/>
          </w:tcPr>
          <w:p w14:paraId="34CE4D88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bagnini</w:t>
            </w:r>
            <w:proofErr w:type="spellEnd"/>
            <w:r>
              <w:t xml:space="preserve"> e </w:t>
            </w:r>
            <w:proofErr w:type="spellStart"/>
            <w:r>
              <w:t>assistenti</w:t>
            </w:r>
            <w:proofErr w:type="spellEnd"/>
            <w:r>
              <w:t xml:space="preserve"> di </w:t>
            </w:r>
            <w:proofErr w:type="spellStart"/>
            <w:r>
              <w:t>spiaggia</w:t>
            </w:r>
            <w:proofErr w:type="spellEnd"/>
          </w:p>
        </w:tc>
        <w:tc>
          <w:tcPr>
            <w:tcW w:w="1556" w:type="dxa"/>
          </w:tcPr>
          <w:p w14:paraId="69812FF9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382C8192" w14:textId="6AFF09C9" w:rsidR="007935F5" w:rsidRDefault="007935F5" w:rsidP="00ED05C7">
            <w:r>
              <w:t>55</w:t>
            </w:r>
          </w:p>
        </w:tc>
      </w:tr>
      <w:tr w:rsidR="007935F5" w14:paraId="623EB856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4655B19" w14:textId="77777777" w:rsidR="007935F5" w:rsidRDefault="007935F5" w:rsidP="00ED05C7">
            <w:r>
              <w:t>IN_LAV_27_V25.1</w:t>
            </w:r>
          </w:p>
        </w:tc>
        <w:tc>
          <w:tcPr>
            <w:tcW w:w="1834" w:type="dxa"/>
          </w:tcPr>
          <w:p w14:paraId="4F64B1A9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bagnini</w:t>
            </w:r>
            <w:proofErr w:type="spellEnd"/>
            <w:r>
              <w:t xml:space="preserve"> e </w:t>
            </w:r>
            <w:proofErr w:type="spellStart"/>
            <w:r>
              <w:t>assistenti</w:t>
            </w:r>
            <w:proofErr w:type="spellEnd"/>
            <w:r>
              <w:t xml:space="preserve"> di </w:t>
            </w:r>
            <w:proofErr w:type="spellStart"/>
            <w:r>
              <w:t>spiaggia</w:t>
            </w:r>
            <w:proofErr w:type="spellEnd"/>
          </w:p>
        </w:tc>
        <w:tc>
          <w:tcPr>
            <w:tcW w:w="1556" w:type="dxa"/>
          </w:tcPr>
          <w:p w14:paraId="65008998" w14:textId="77777777" w:rsidR="007935F5" w:rsidRDefault="007935F5" w:rsidP="00ED05C7">
            <w:r>
              <w:t>8 ore</w:t>
            </w:r>
          </w:p>
        </w:tc>
        <w:tc>
          <w:tcPr>
            <w:tcW w:w="1461" w:type="dxa"/>
            <w:gridSpan w:val="2"/>
          </w:tcPr>
          <w:p w14:paraId="2A999D92" w14:textId="5FFDF5E7" w:rsidR="007935F5" w:rsidRDefault="007935F5" w:rsidP="00ED05C7">
            <w:r>
              <w:t>55</w:t>
            </w:r>
          </w:p>
        </w:tc>
      </w:tr>
      <w:tr w:rsidR="007935F5" w14:paraId="4BF6D9BA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1B32B454" w14:textId="77777777" w:rsidR="007935F5" w:rsidRDefault="007935F5" w:rsidP="00ED05C7">
            <w:r>
              <w:t>IN_LAV_14_V22.1</w:t>
            </w:r>
          </w:p>
        </w:tc>
        <w:tc>
          <w:tcPr>
            <w:tcW w:w="1834" w:type="dxa"/>
          </w:tcPr>
          <w:p w14:paraId="033CC260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animazione</w:t>
            </w:r>
            <w:proofErr w:type="spellEnd"/>
            <w:r>
              <w:t xml:space="preserve"> </w:t>
            </w:r>
            <w:proofErr w:type="spellStart"/>
            <w:r>
              <w:t>turistica</w:t>
            </w:r>
            <w:proofErr w:type="spellEnd"/>
            <w:r>
              <w:t xml:space="preserve"> e </w:t>
            </w:r>
            <w:proofErr w:type="spellStart"/>
            <w:r>
              <w:t>spettacolo</w:t>
            </w:r>
            <w:proofErr w:type="spellEnd"/>
          </w:p>
        </w:tc>
        <w:tc>
          <w:tcPr>
            <w:tcW w:w="1556" w:type="dxa"/>
          </w:tcPr>
          <w:p w14:paraId="4CF997C5" w14:textId="77777777" w:rsidR="007935F5" w:rsidRDefault="007935F5" w:rsidP="00ED05C7">
            <w:r>
              <w:t>4 ore</w:t>
            </w:r>
          </w:p>
        </w:tc>
        <w:tc>
          <w:tcPr>
            <w:tcW w:w="1461" w:type="dxa"/>
            <w:gridSpan w:val="2"/>
          </w:tcPr>
          <w:p w14:paraId="1FBA5FB8" w14:textId="30A001E6" w:rsidR="007935F5" w:rsidRDefault="007935F5" w:rsidP="00ED05C7">
            <w:r>
              <w:t>55</w:t>
            </w:r>
          </w:p>
        </w:tc>
      </w:tr>
      <w:tr w:rsidR="007935F5" w14:paraId="54D9B314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80BA423" w14:textId="77777777" w:rsidR="007935F5" w:rsidRDefault="007935F5" w:rsidP="00ED05C7">
            <w:r>
              <w:t>IN_LAV_28_V25.1</w:t>
            </w:r>
          </w:p>
        </w:tc>
        <w:tc>
          <w:tcPr>
            <w:tcW w:w="1834" w:type="dxa"/>
          </w:tcPr>
          <w:p w14:paraId="51A4BE50" w14:textId="77777777" w:rsidR="007935F5" w:rsidRDefault="007935F5" w:rsidP="00ED05C7">
            <w:proofErr w:type="spellStart"/>
            <w:r>
              <w:t>Formazione</w:t>
            </w:r>
            <w:proofErr w:type="spellEnd"/>
            <w:r>
              <w:t xml:space="preserve"> generale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+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specifica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del </w:t>
            </w:r>
            <w:proofErr w:type="spellStart"/>
            <w:r>
              <w:lastRenderedPageBreak/>
              <w:t>settore</w:t>
            </w:r>
            <w:proofErr w:type="spellEnd"/>
            <w:r>
              <w:t xml:space="preserve"> </w:t>
            </w:r>
            <w:proofErr w:type="spellStart"/>
            <w:r>
              <w:t>animazione</w:t>
            </w:r>
            <w:proofErr w:type="spellEnd"/>
            <w:r>
              <w:t xml:space="preserve"> </w:t>
            </w:r>
            <w:proofErr w:type="spellStart"/>
            <w:r>
              <w:t>turistica</w:t>
            </w:r>
            <w:proofErr w:type="spellEnd"/>
            <w:r>
              <w:t xml:space="preserve"> e </w:t>
            </w:r>
            <w:proofErr w:type="spellStart"/>
            <w:r>
              <w:t>spettacolo</w:t>
            </w:r>
            <w:proofErr w:type="spellEnd"/>
          </w:p>
        </w:tc>
        <w:tc>
          <w:tcPr>
            <w:tcW w:w="1556" w:type="dxa"/>
          </w:tcPr>
          <w:p w14:paraId="3825D69C" w14:textId="77777777" w:rsidR="007935F5" w:rsidRDefault="007935F5" w:rsidP="00ED05C7">
            <w:r>
              <w:lastRenderedPageBreak/>
              <w:t>8 ore</w:t>
            </w:r>
          </w:p>
        </w:tc>
        <w:tc>
          <w:tcPr>
            <w:tcW w:w="1461" w:type="dxa"/>
            <w:gridSpan w:val="2"/>
          </w:tcPr>
          <w:p w14:paraId="03E3CA6F" w14:textId="09FBC08E" w:rsidR="007935F5" w:rsidRDefault="007935F5" w:rsidP="00ED05C7">
            <w:r>
              <w:t>55</w:t>
            </w:r>
          </w:p>
        </w:tc>
      </w:tr>
      <w:tr w:rsidR="007935F5" w14:paraId="69D2419B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3EB7ED4B" w14:textId="77777777" w:rsidR="007935F5" w:rsidRDefault="007935F5" w:rsidP="00ED05C7">
            <w:r>
              <w:t>AGG_LAV_ 01_V23.1</w:t>
            </w:r>
          </w:p>
        </w:tc>
        <w:tc>
          <w:tcPr>
            <w:tcW w:w="1834" w:type="dxa"/>
          </w:tcPr>
          <w:p w14:paraId="311726B8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e </w:t>
            </w:r>
            <w:proofErr w:type="spellStart"/>
            <w:r>
              <w:t>organizzazione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>.</w:t>
            </w:r>
          </w:p>
        </w:tc>
        <w:tc>
          <w:tcPr>
            <w:tcW w:w="1556" w:type="dxa"/>
          </w:tcPr>
          <w:p w14:paraId="60353DD4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771132AE" w14:textId="7510469C" w:rsidR="007935F5" w:rsidRDefault="007935F5" w:rsidP="00ED05C7">
            <w:r>
              <w:t>60</w:t>
            </w:r>
          </w:p>
        </w:tc>
      </w:tr>
      <w:tr w:rsidR="007935F5" w14:paraId="68437327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22BD603" w14:textId="77777777" w:rsidR="007935F5" w:rsidRDefault="007935F5" w:rsidP="00ED05C7">
            <w:r>
              <w:t>AGG_LAV_03_V23.1</w:t>
            </w:r>
          </w:p>
        </w:tc>
        <w:tc>
          <w:tcPr>
            <w:tcW w:w="1834" w:type="dxa"/>
          </w:tcPr>
          <w:p w14:paraId="26BE10DA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chimico</w:t>
            </w:r>
            <w:proofErr w:type="spellEnd"/>
            <w:r>
              <w:t xml:space="preserve">, </w:t>
            </w:r>
            <w:proofErr w:type="spellStart"/>
            <w:r>
              <w:t>biologico</w:t>
            </w:r>
            <w:proofErr w:type="spellEnd"/>
            <w:r>
              <w:t xml:space="preserve">, </w:t>
            </w:r>
            <w:proofErr w:type="spellStart"/>
            <w:r>
              <w:t>radiazioni</w:t>
            </w:r>
            <w:proofErr w:type="spellEnd"/>
            <w:r>
              <w:t xml:space="preserve"> e MMC</w:t>
            </w:r>
          </w:p>
        </w:tc>
        <w:tc>
          <w:tcPr>
            <w:tcW w:w="1556" w:type="dxa"/>
          </w:tcPr>
          <w:p w14:paraId="649933EA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3F242244" w14:textId="05A712B7" w:rsidR="007935F5" w:rsidRDefault="007935F5" w:rsidP="00ED05C7">
            <w:r>
              <w:t>60</w:t>
            </w:r>
          </w:p>
        </w:tc>
      </w:tr>
      <w:tr w:rsidR="007935F5" w14:paraId="5D23E7AE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7EA580F2" w14:textId="77777777" w:rsidR="007935F5" w:rsidRDefault="007935F5" w:rsidP="00ED05C7">
            <w:r>
              <w:t>AGG_LAV_04_V23.1</w:t>
            </w:r>
          </w:p>
        </w:tc>
        <w:tc>
          <w:tcPr>
            <w:tcW w:w="1834" w:type="dxa"/>
          </w:tcPr>
          <w:p w14:paraId="2E50C5B1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chimico</w:t>
            </w:r>
            <w:proofErr w:type="spellEnd"/>
            <w:r>
              <w:t xml:space="preserve">, </w:t>
            </w:r>
            <w:proofErr w:type="spellStart"/>
            <w:r>
              <w:t>biologico</w:t>
            </w:r>
            <w:proofErr w:type="spellEnd"/>
            <w:r>
              <w:t xml:space="preserve">, </w:t>
            </w:r>
            <w:proofErr w:type="spellStart"/>
            <w:r>
              <w:t>comunicazione</w:t>
            </w:r>
            <w:proofErr w:type="spellEnd"/>
            <w:r>
              <w:t>, MMC.</w:t>
            </w:r>
          </w:p>
        </w:tc>
        <w:tc>
          <w:tcPr>
            <w:tcW w:w="1556" w:type="dxa"/>
          </w:tcPr>
          <w:p w14:paraId="6BBCE1DA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28F51499" w14:textId="22409FEA" w:rsidR="007935F5" w:rsidRDefault="007935F5" w:rsidP="00ED05C7">
            <w:r>
              <w:t>60</w:t>
            </w:r>
          </w:p>
        </w:tc>
      </w:tr>
      <w:tr w:rsidR="007935F5" w14:paraId="3711DC1E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57BDD98" w14:textId="77777777" w:rsidR="007935F5" w:rsidRDefault="007935F5" w:rsidP="00ED05C7">
            <w:r>
              <w:t>AGG_LAV_05_V23.1</w:t>
            </w:r>
          </w:p>
        </w:tc>
        <w:tc>
          <w:tcPr>
            <w:tcW w:w="1834" w:type="dxa"/>
          </w:tcPr>
          <w:p w14:paraId="3BF0F2D3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Le </w:t>
            </w:r>
            <w:proofErr w:type="spellStart"/>
            <w:r>
              <w:t>azioni</w:t>
            </w:r>
            <w:proofErr w:type="spellEnd"/>
            <w:r>
              <w:t xml:space="preserve">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prevenzione</w:t>
            </w:r>
            <w:proofErr w:type="spellEnd"/>
            <w:r>
              <w:t>.</w:t>
            </w:r>
          </w:p>
        </w:tc>
        <w:tc>
          <w:tcPr>
            <w:tcW w:w="1556" w:type="dxa"/>
          </w:tcPr>
          <w:p w14:paraId="25A063FE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58FB2D9E" w14:textId="4E7AA8AA" w:rsidR="007935F5" w:rsidRDefault="007935F5" w:rsidP="00ED05C7">
            <w:r>
              <w:t>60</w:t>
            </w:r>
          </w:p>
        </w:tc>
      </w:tr>
      <w:tr w:rsidR="007935F5" w14:paraId="3CFF35B5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43363CF2" w14:textId="77777777" w:rsidR="007935F5" w:rsidRDefault="007935F5" w:rsidP="00ED05C7">
            <w:r>
              <w:t>AGG_LAV_06_V23.1</w:t>
            </w:r>
          </w:p>
        </w:tc>
        <w:tc>
          <w:tcPr>
            <w:tcW w:w="1834" w:type="dxa"/>
          </w:tcPr>
          <w:p w14:paraId="12CCE5C9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r>
              <w:lastRenderedPageBreak/>
              <w:t xml:space="preserve">del </w:t>
            </w:r>
            <w:proofErr w:type="spellStart"/>
            <w:r>
              <w:t>videoterminale</w:t>
            </w:r>
            <w:proofErr w:type="spellEnd"/>
            <w:r>
              <w:t xml:space="preserve">,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elettrico</w:t>
            </w:r>
            <w:proofErr w:type="spellEnd"/>
            <w:r>
              <w:t xml:space="preserve"> ed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posturale</w:t>
            </w:r>
            <w:proofErr w:type="spellEnd"/>
            <w:r>
              <w:t>. **</w:t>
            </w:r>
          </w:p>
        </w:tc>
        <w:tc>
          <w:tcPr>
            <w:tcW w:w="1556" w:type="dxa"/>
          </w:tcPr>
          <w:p w14:paraId="599809A3" w14:textId="77777777" w:rsidR="007935F5" w:rsidRDefault="007935F5" w:rsidP="00ED05C7">
            <w:r>
              <w:lastRenderedPageBreak/>
              <w:t>6 ore</w:t>
            </w:r>
          </w:p>
        </w:tc>
        <w:tc>
          <w:tcPr>
            <w:tcW w:w="1461" w:type="dxa"/>
            <w:gridSpan w:val="2"/>
          </w:tcPr>
          <w:p w14:paraId="5212F99F" w14:textId="2F69AF38" w:rsidR="007935F5" w:rsidRDefault="007935F5" w:rsidP="00ED05C7">
            <w:r>
              <w:t>60</w:t>
            </w:r>
          </w:p>
        </w:tc>
      </w:tr>
      <w:tr w:rsidR="007935F5" w14:paraId="3887F0AC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25BC3EA4" w14:textId="77777777" w:rsidR="007935F5" w:rsidRDefault="007935F5" w:rsidP="00ED05C7">
            <w:r>
              <w:t>AGG_LAV_07_V23.1</w:t>
            </w:r>
          </w:p>
        </w:tc>
        <w:tc>
          <w:tcPr>
            <w:tcW w:w="1834" w:type="dxa"/>
          </w:tcPr>
          <w:p w14:paraId="41BBE3E8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, stress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correlato</w:t>
            </w:r>
            <w:proofErr w:type="spellEnd"/>
            <w:r>
              <w:t xml:space="preserve">,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,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proofErr w:type="gramStart"/>
            <w:r>
              <w:t>comunicazione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556" w:type="dxa"/>
          </w:tcPr>
          <w:p w14:paraId="60231C50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6F80BAB7" w14:textId="659DBE40" w:rsidR="007935F5" w:rsidRDefault="007935F5" w:rsidP="00ED05C7">
            <w:r>
              <w:t>60</w:t>
            </w:r>
          </w:p>
        </w:tc>
      </w:tr>
      <w:tr w:rsidR="007935F5" w14:paraId="103E32C1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228C96E" w14:textId="77777777" w:rsidR="007935F5" w:rsidRDefault="007935F5" w:rsidP="00ED05C7">
            <w:r>
              <w:t>AGG_LAV_40_V23.1</w:t>
            </w:r>
          </w:p>
        </w:tc>
        <w:tc>
          <w:tcPr>
            <w:tcW w:w="1834" w:type="dxa"/>
          </w:tcPr>
          <w:p w14:paraId="01C45DBA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Behavior Based Safety,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 e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>. **</w:t>
            </w:r>
          </w:p>
        </w:tc>
        <w:tc>
          <w:tcPr>
            <w:tcW w:w="1556" w:type="dxa"/>
          </w:tcPr>
          <w:p w14:paraId="654C5719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398A7884" w14:textId="4A92D732" w:rsidR="007935F5" w:rsidRDefault="007935F5" w:rsidP="00ED05C7">
            <w:r>
              <w:t>60</w:t>
            </w:r>
          </w:p>
        </w:tc>
      </w:tr>
      <w:tr w:rsidR="007935F5" w14:paraId="69B40E8C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3D2DBE93" w14:textId="77777777" w:rsidR="007935F5" w:rsidRDefault="007935F5" w:rsidP="00ED05C7">
            <w:r>
              <w:t>AGG_LAV_41_V24.1</w:t>
            </w:r>
          </w:p>
        </w:tc>
        <w:tc>
          <w:tcPr>
            <w:tcW w:w="1834" w:type="dxa"/>
          </w:tcPr>
          <w:p w14:paraId="1EF4EA8A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DL 146, la </w:t>
            </w:r>
            <w:proofErr w:type="spellStart"/>
            <w:r>
              <w:t>legge</w:t>
            </w:r>
            <w:proofErr w:type="spellEnd"/>
            <w:r>
              <w:t xml:space="preserve"> 215, </w:t>
            </w:r>
            <w:proofErr w:type="spellStart"/>
            <w:r>
              <w:t>i</w:t>
            </w:r>
            <w:proofErr w:type="spellEnd"/>
            <w:r>
              <w:t xml:space="preserve"> DM </w:t>
            </w:r>
            <w:proofErr w:type="spellStart"/>
            <w:r>
              <w:t>antincendio</w:t>
            </w:r>
            <w:proofErr w:type="spellEnd"/>
            <w:r>
              <w:t xml:space="preserve"> del 2021, e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gramStart"/>
            <w:r>
              <w:t>DPI .</w:t>
            </w:r>
            <w:proofErr w:type="gramEnd"/>
            <w:r>
              <w:t>**</w:t>
            </w:r>
          </w:p>
        </w:tc>
        <w:tc>
          <w:tcPr>
            <w:tcW w:w="1556" w:type="dxa"/>
          </w:tcPr>
          <w:p w14:paraId="34D68182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56D5F8BB" w14:textId="54FCC53E" w:rsidR="007935F5" w:rsidRDefault="007935F5" w:rsidP="00ED05C7">
            <w:r>
              <w:t>70</w:t>
            </w:r>
          </w:p>
        </w:tc>
      </w:tr>
      <w:tr w:rsidR="007935F5" w14:paraId="623C2968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3B9F1149" w14:textId="77777777" w:rsidR="007935F5" w:rsidRDefault="007935F5" w:rsidP="00ED05C7">
            <w:r>
              <w:t>AGG_LAV_43_V24.1</w:t>
            </w:r>
          </w:p>
        </w:tc>
        <w:tc>
          <w:tcPr>
            <w:tcW w:w="1834" w:type="dxa"/>
          </w:tcPr>
          <w:p w14:paraId="60670418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La voce per la </w:t>
            </w:r>
            <w:proofErr w:type="spellStart"/>
            <w:r>
              <w:t>sicurezza</w:t>
            </w:r>
            <w:proofErr w:type="spellEnd"/>
            <w:r>
              <w:t xml:space="preserve">: </w:t>
            </w:r>
            <w:proofErr w:type="spellStart"/>
            <w:r>
              <w:t>strumenti</w:t>
            </w:r>
            <w:proofErr w:type="spellEnd"/>
            <w:r>
              <w:t xml:space="preserve"> per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comunicazione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efficace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556" w:type="dxa"/>
          </w:tcPr>
          <w:p w14:paraId="6B15001B" w14:textId="77777777" w:rsidR="007935F5" w:rsidRDefault="007935F5" w:rsidP="00ED05C7">
            <w:r>
              <w:lastRenderedPageBreak/>
              <w:t>6 ore</w:t>
            </w:r>
          </w:p>
        </w:tc>
        <w:tc>
          <w:tcPr>
            <w:tcW w:w="1461" w:type="dxa"/>
            <w:gridSpan w:val="2"/>
          </w:tcPr>
          <w:p w14:paraId="0AF132F2" w14:textId="0F3FF8A2" w:rsidR="007935F5" w:rsidRDefault="007935F5" w:rsidP="00ED05C7">
            <w:r>
              <w:t>70</w:t>
            </w:r>
          </w:p>
        </w:tc>
      </w:tr>
      <w:tr w:rsidR="007935F5" w14:paraId="1973DB8A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390D5D2A" w14:textId="77777777" w:rsidR="007935F5" w:rsidRDefault="007935F5" w:rsidP="00ED05C7">
            <w:r>
              <w:t>AGG_LAV_42_V24.1</w:t>
            </w:r>
          </w:p>
        </w:tc>
        <w:tc>
          <w:tcPr>
            <w:tcW w:w="1834" w:type="dxa"/>
          </w:tcPr>
          <w:p w14:paraId="50BBDAB1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Essenziale</w:t>
            </w:r>
            <w:proofErr w:type="spellEnd"/>
            <w:r>
              <w:t xml:space="preserve"> 231: </w:t>
            </w:r>
            <w:proofErr w:type="spellStart"/>
            <w:r>
              <w:t>Pillole</w:t>
            </w:r>
            <w:proofErr w:type="spellEnd"/>
            <w:r>
              <w:t xml:space="preserve"> formative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Modello</w:t>
            </w:r>
            <w:proofErr w:type="spellEnd"/>
            <w:r>
              <w:t xml:space="preserve"> 231 e </w:t>
            </w:r>
            <w:proofErr w:type="spellStart"/>
            <w:proofErr w:type="gramStart"/>
            <w:r>
              <w:t>OdV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556" w:type="dxa"/>
          </w:tcPr>
          <w:p w14:paraId="51C18840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50424592" w14:textId="2EF34C32" w:rsidR="007935F5" w:rsidRDefault="007935F5" w:rsidP="00ED05C7">
            <w:r>
              <w:t>70</w:t>
            </w:r>
          </w:p>
        </w:tc>
      </w:tr>
      <w:tr w:rsidR="007935F5" w14:paraId="719EA192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0CBA0D62" w14:textId="77777777" w:rsidR="007935F5" w:rsidRDefault="007935F5" w:rsidP="00ED05C7">
            <w:r>
              <w:t>AGG_LAV_44_V25.1</w:t>
            </w:r>
          </w:p>
        </w:tc>
        <w:tc>
          <w:tcPr>
            <w:tcW w:w="1834" w:type="dxa"/>
          </w:tcPr>
          <w:p w14:paraId="58A030AE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: </w:t>
            </w:r>
            <w:proofErr w:type="spellStart"/>
            <w:r>
              <w:t>Obblighi</w:t>
            </w:r>
            <w:proofErr w:type="spellEnd"/>
            <w:r>
              <w:t xml:space="preserve">, </w:t>
            </w:r>
            <w:proofErr w:type="spellStart"/>
            <w:r>
              <w:t>ruoli</w:t>
            </w:r>
            <w:proofErr w:type="spellEnd"/>
            <w:r>
              <w:t xml:space="preserve"> e </w:t>
            </w:r>
            <w:proofErr w:type="spellStart"/>
            <w:r>
              <w:t>strumenti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operativi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556" w:type="dxa"/>
          </w:tcPr>
          <w:p w14:paraId="14787960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46B38FC0" w14:textId="251F8D7F" w:rsidR="007935F5" w:rsidRDefault="007935F5" w:rsidP="00ED05C7">
            <w:r>
              <w:t>60</w:t>
            </w:r>
          </w:p>
        </w:tc>
      </w:tr>
      <w:tr w:rsidR="007935F5" w14:paraId="50A6E691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6DA962A9" w14:textId="77777777" w:rsidR="007935F5" w:rsidRDefault="007935F5" w:rsidP="00ED05C7">
            <w:r>
              <w:t>AGG_LAV_45_V25.1</w:t>
            </w:r>
          </w:p>
        </w:tc>
        <w:tc>
          <w:tcPr>
            <w:tcW w:w="1834" w:type="dxa"/>
          </w:tcPr>
          <w:p w14:paraId="163ADAB8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- </w:t>
            </w:r>
            <w:proofErr w:type="spellStart"/>
            <w:r>
              <w:t>Sicurezza</w:t>
            </w:r>
            <w:proofErr w:type="spellEnd"/>
            <w:r>
              <w:t xml:space="preserve"> e </w:t>
            </w:r>
            <w:proofErr w:type="spellStart"/>
            <w:r>
              <w:t>Sostenibilita</w:t>
            </w:r>
            <w:proofErr w:type="spellEnd"/>
            <w:r>
              <w:t xml:space="preserve">̀ </w:t>
            </w:r>
            <w:proofErr w:type="spellStart"/>
            <w:r>
              <w:t>Aziendale</w:t>
            </w:r>
            <w:proofErr w:type="spellEnd"/>
            <w:r>
              <w:t xml:space="preserve">: </w:t>
            </w:r>
            <w:proofErr w:type="spellStart"/>
            <w:r>
              <w:t>Modelli</w:t>
            </w:r>
            <w:proofErr w:type="spellEnd"/>
            <w:r>
              <w:t xml:space="preserve">, Normative e </w:t>
            </w:r>
            <w:proofErr w:type="spellStart"/>
            <w:r>
              <w:t>Analisi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Costi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556" w:type="dxa"/>
          </w:tcPr>
          <w:p w14:paraId="6AE578EB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7F35DE87" w14:textId="004EA6EB" w:rsidR="007935F5" w:rsidRDefault="007935F5" w:rsidP="00ED05C7">
            <w:r>
              <w:t>60</w:t>
            </w:r>
          </w:p>
        </w:tc>
      </w:tr>
      <w:tr w:rsidR="007935F5" w14:paraId="4C50C767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2DE824C4" w14:textId="77777777" w:rsidR="007935F5" w:rsidRDefault="007935F5" w:rsidP="00ED05C7">
            <w:r>
              <w:t>AGG_LAV_47_V25.1</w:t>
            </w:r>
            <w:r>
              <w:br/>
            </w:r>
          </w:p>
        </w:tc>
        <w:tc>
          <w:tcPr>
            <w:tcW w:w="1834" w:type="dxa"/>
          </w:tcPr>
          <w:p w14:paraId="3DD72FBF" w14:textId="77777777" w:rsidR="007935F5" w:rsidRDefault="007935F5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giuridico-normativi</w:t>
            </w:r>
            <w:proofErr w:type="spellEnd"/>
            <w:r>
              <w:t xml:space="preserve">: </w:t>
            </w:r>
            <w:proofErr w:type="spellStart"/>
            <w:r>
              <w:t>Strumenti</w:t>
            </w:r>
            <w:proofErr w:type="spellEnd"/>
            <w:r>
              <w:t xml:space="preserve">, </w:t>
            </w:r>
            <w:proofErr w:type="spellStart"/>
            <w:r>
              <w:t>responsabilità</w:t>
            </w:r>
            <w:proofErr w:type="spellEnd"/>
            <w:r>
              <w:t xml:space="preserve"> ed </w:t>
            </w:r>
            <w:proofErr w:type="spellStart"/>
            <w:r>
              <w:t>inclusione</w:t>
            </w:r>
            <w:proofErr w:type="spellEnd"/>
            <w:r>
              <w:t>.</w:t>
            </w:r>
          </w:p>
        </w:tc>
        <w:tc>
          <w:tcPr>
            <w:tcW w:w="1556" w:type="dxa"/>
          </w:tcPr>
          <w:p w14:paraId="034F833D" w14:textId="77777777" w:rsidR="007935F5" w:rsidRDefault="007935F5" w:rsidP="00ED05C7">
            <w:r>
              <w:t>6 ore</w:t>
            </w:r>
          </w:p>
        </w:tc>
        <w:tc>
          <w:tcPr>
            <w:tcW w:w="1461" w:type="dxa"/>
            <w:gridSpan w:val="2"/>
          </w:tcPr>
          <w:p w14:paraId="3A14D589" w14:textId="3F74BBF5" w:rsidR="007935F5" w:rsidRDefault="007935F5" w:rsidP="00ED05C7">
            <w:r>
              <w:t>60</w:t>
            </w:r>
          </w:p>
        </w:tc>
      </w:tr>
      <w:tr w:rsidR="007935F5" w14:paraId="6E13B33C" w14:textId="77777777" w:rsidTr="007935F5">
        <w:trPr>
          <w:gridAfter w:val="1"/>
          <w:wAfter w:w="1397" w:type="dxa"/>
        </w:trPr>
        <w:tc>
          <w:tcPr>
            <w:tcW w:w="2392" w:type="dxa"/>
          </w:tcPr>
          <w:p w14:paraId="51FEA411" w14:textId="77777777" w:rsidR="007935F5" w:rsidRDefault="007935F5" w:rsidP="00ED05C7">
            <w:r>
              <w:t>AGG_LAV_EN_01_V22.1</w:t>
            </w:r>
          </w:p>
        </w:tc>
        <w:tc>
          <w:tcPr>
            <w:tcW w:w="1834" w:type="dxa"/>
          </w:tcPr>
          <w:p w14:paraId="30E8FE5D" w14:textId="77777777" w:rsidR="007935F5" w:rsidRDefault="007935F5" w:rsidP="00ED05C7">
            <w:r>
              <w:t xml:space="preserve">Workers' Refresher Training </w:t>
            </w:r>
            <w:r>
              <w:lastRenderedPageBreak/>
              <w:t xml:space="preserve">(Aggiornamento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</w:t>
            </w:r>
            <w:proofErr w:type="spellStart"/>
            <w:r>
              <w:t>doppiato</w:t>
            </w:r>
            <w:proofErr w:type="spellEnd"/>
            <w:r>
              <w:t xml:space="preserve"> in lingua inglese)</w:t>
            </w:r>
          </w:p>
        </w:tc>
        <w:tc>
          <w:tcPr>
            <w:tcW w:w="1556" w:type="dxa"/>
          </w:tcPr>
          <w:p w14:paraId="7572F59F" w14:textId="77777777" w:rsidR="007935F5" w:rsidRDefault="007935F5" w:rsidP="00ED05C7">
            <w:r>
              <w:lastRenderedPageBreak/>
              <w:t>6 ore</w:t>
            </w:r>
          </w:p>
        </w:tc>
        <w:tc>
          <w:tcPr>
            <w:tcW w:w="1461" w:type="dxa"/>
            <w:gridSpan w:val="2"/>
          </w:tcPr>
          <w:p w14:paraId="4EA36983" w14:textId="5A9831EB" w:rsidR="007935F5" w:rsidRDefault="007935F5" w:rsidP="00ED05C7">
            <w:r>
              <w:t>70</w:t>
            </w:r>
          </w:p>
        </w:tc>
      </w:tr>
      <w:tr w:rsidR="00E00D23" w14:paraId="13393100" w14:textId="77777777" w:rsidTr="007935F5">
        <w:tc>
          <w:tcPr>
            <w:tcW w:w="2392" w:type="dxa"/>
          </w:tcPr>
          <w:p w14:paraId="04CFED2D" w14:textId="77777777" w:rsidR="00E00D23" w:rsidRDefault="00E00D23" w:rsidP="00ED05C7">
            <w:r>
              <w:t>**CORSI SOTTOTITOLATI IN ITALIANO</w:t>
            </w:r>
          </w:p>
        </w:tc>
        <w:tc>
          <w:tcPr>
            <w:tcW w:w="1834" w:type="dxa"/>
          </w:tcPr>
          <w:p w14:paraId="37CA8BE0" w14:textId="77777777" w:rsidR="00E00D23" w:rsidRDefault="00E00D23" w:rsidP="00ED05C7">
            <w:r>
              <w:t>nan</w:t>
            </w:r>
          </w:p>
        </w:tc>
        <w:tc>
          <w:tcPr>
            <w:tcW w:w="1556" w:type="dxa"/>
          </w:tcPr>
          <w:p w14:paraId="7064D083" w14:textId="77777777" w:rsidR="00E00D23" w:rsidRDefault="00E00D23" w:rsidP="00ED05C7">
            <w:r>
              <w:t>nan</w:t>
            </w:r>
          </w:p>
        </w:tc>
        <w:tc>
          <w:tcPr>
            <w:tcW w:w="1397" w:type="dxa"/>
          </w:tcPr>
          <w:p w14:paraId="66A01E02" w14:textId="77777777" w:rsidR="00E00D23" w:rsidRDefault="00E00D23" w:rsidP="00ED05C7">
            <w:r>
              <w:t>nan</w:t>
            </w:r>
          </w:p>
        </w:tc>
        <w:tc>
          <w:tcPr>
            <w:tcW w:w="1461" w:type="dxa"/>
            <w:gridSpan w:val="2"/>
          </w:tcPr>
          <w:p w14:paraId="27AC2CA3" w14:textId="77777777" w:rsidR="00E00D23" w:rsidRDefault="00E00D23" w:rsidP="00ED05C7">
            <w:r>
              <w:t>nan</w:t>
            </w:r>
          </w:p>
        </w:tc>
      </w:tr>
    </w:tbl>
    <w:p w14:paraId="141980EE" w14:textId="77777777" w:rsidR="00E00D23" w:rsidRDefault="00E00D23" w:rsidP="00E00D23"/>
    <w:p w14:paraId="3173D938" w14:textId="77777777" w:rsidR="00E00D23" w:rsidRDefault="00E00D23" w:rsidP="00E00D23">
      <w:pPr>
        <w:pStyle w:val="Titolo1"/>
      </w:pPr>
      <w:proofErr w:type="spellStart"/>
      <w:r>
        <w:t>Preposti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078"/>
        <w:gridCol w:w="1757"/>
        <w:gridCol w:w="1644"/>
        <w:gridCol w:w="1596"/>
      </w:tblGrid>
      <w:tr w:rsidR="00F27D04" w14:paraId="680B6AF3" w14:textId="77777777" w:rsidTr="00F27D04">
        <w:tc>
          <w:tcPr>
            <w:tcW w:w="2078" w:type="dxa"/>
          </w:tcPr>
          <w:p w14:paraId="4460FA02" w14:textId="57C14909" w:rsidR="00F27D04" w:rsidRDefault="00F27D04" w:rsidP="00ED05C7"/>
        </w:tc>
        <w:tc>
          <w:tcPr>
            <w:tcW w:w="1757" w:type="dxa"/>
          </w:tcPr>
          <w:p w14:paraId="5763EF33" w14:textId="500E82EB" w:rsidR="00F27D04" w:rsidRDefault="00F27D04" w:rsidP="00ED05C7"/>
        </w:tc>
        <w:tc>
          <w:tcPr>
            <w:tcW w:w="1644" w:type="dxa"/>
          </w:tcPr>
          <w:p w14:paraId="2FDC5484" w14:textId="3D3C5ED2" w:rsidR="00F27D04" w:rsidRDefault="00F27D04" w:rsidP="00ED05C7"/>
        </w:tc>
        <w:tc>
          <w:tcPr>
            <w:tcW w:w="1596" w:type="dxa"/>
          </w:tcPr>
          <w:p w14:paraId="34923516" w14:textId="51B0718E" w:rsidR="00F27D04" w:rsidRDefault="00F27D04" w:rsidP="00ED05C7"/>
        </w:tc>
      </w:tr>
      <w:tr w:rsidR="00F27D04" w14:paraId="329B6B8B" w14:textId="77777777" w:rsidTr="00F27D04">
        <w:tc>
          <w:tcPr>
            <w:tcW w:w="2078" w:type="dxa"/>
          </w:tcPr>
          <w:p w14:paraId="1912E3F1" w14:textId="77777777" w:rsidR="00F27D04" w:rsidRDefault="00F27D04" w:rsidP="00ED05C7">
            <w:r>
              <w:t>CODICE</w:t>
            </w:r>
          </w:p>
        </w:tc>
        <w:tc>
          <w:tcPr>
            <w:tcW w:w="1757" w:type="dxa"/>
          </w:tcPr>
          <w:p w14:paraId="04BF4B1A" w14:textId="77777777" w:rsidR="00F27D04" w:rsidRDefault="00F27D04" w:rsidP="00ED05C7">
            <w:r>
              <w:t>NOME CORSO</w:t>
            </w:r>
          </w:p>
        </w:tc>
        <w:tc>
          <w:tcPr>
            <w:tcW w:w="1644" w:type="dxa"/>
          </w:tcPr>
          <w:p w14:paraId="39B0E0EA" w14:textId="0C8DF030" w:rsidR="00F27D04" w:rsidRDefault="00F27D04" w:rsidP="00ED05C7">
            <w:r>
              <w:t xml:space="preserve">DURATA </w:t>
            </w:r>
          </w:p>
        </w:tc>
        <w:tc>
          <w:tcPr>
            <w:tcW w:w="1596" w:type="dxa"/>
          </w:tcPr>
          <w:p w14:paraId="172CF40E" w14:textId="18D3B330" w:rsidR="00F27D04" w:rsidRDefault="00F27D04" w:rsidP="00ED05C7">
            <w:r>
              <w:t xml:space="preserve">PREZZO </w:t>
            </w:r>
          </w:p>
        </w:tc>
      </w:tr>
      <w:tr w:rsidR="00F27D04" w14:paraId="6CD7BBF5" w14:textId="77777777" w:rsidTr="00F27D04">
        <w:tc>
          <w:tcPr>
            <w:tcW w:w="2078" w:type="dxa"/>
          </w:tcPr>
          <w:p w14:paraId="0F797EA7" w14:textId="77777777" w:rsidR="00F27D04" w:rsidRDefault="00F27D04" w:rsidP="00ED05C7">
            <w:r>
              <w:t>IN_PRE_V22.2</w:t>
            </w:r>
          </w:p>
        </w:tc>
        <w:tc>
          <w:tcPr>
            <w:tcW w:w="1757" w:type="dxa"/>
          </w:tcPr>
          <w:p w14:paraId="42FC8743" w14:textId="77777777" w:rsidR="00F27D04" w:rsidRDefault="00F27D04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: </w:t>
            </w:r>
            <w:proofErr w:type="spellStart"/>
            <w:r>
              <w:t>punti</w:t>
            </w:r>
            <w:proofErr w:type="spellEnd"/>
            <w:r>
              <w:t xml:space="preserve"> da 1 a 5</w:t>
            </w:r>
          </w:p>
        </w:tc>
        <w:tc>
          <w:tcPr>
            <w:tcW w:w="1644" w:type="dxa"/>
          </w:tcPr>
          <w:p w14:paraId="6CDDF0D3" w14:textId="77777777" w:rsidR="00F27D04" w:rsidRDefault="00F27D04" w:rsidP="00ED05C7">
            <w:r>
              <w:t>5 ore</w:t>
            </w:r>
          </w:p>
        </w:tc>
        <w:tc>
          <w:tcPr>
            <w:tcW w:w="1596" w:type="dxa"/>
          </w:tcPr>
          <w:p w14:paraId="7D096795" w14:textId="1E6F7972" w:rsidR="00F27D04" w:rsidRDefault="00F27D04" w:rsidP="00ED05C7">
            <w:r>
              <w:t>99</w:t>
            </w:r>
          </w:p>
        </w:tc>
      </w:tr>
      <w:tr w:rsidR="00F27D04" w14:paraId="304D3DA6" w14:textId="77777777" w:rsidTr="00F27D04">
        <w:tc>
          <w:tcPr>
            <w:tcW w:w="2078" w:type="dxa"/>
          </w:tcPr>
          <w:p w14:paraId="2B529786" w14:textId="77777777" w:rsidR="00F27D04" w:rsidRDefault="00F27D04" w:rsidP="00ED05C7">
            <w:r>
              <w:t>AGG_PRE_ 01_V23.1</w:t>
            </w:r>
          </w:p>
        </w:tc>
        <w:tc>
          <w:tcPr>
            <w:tcW w:w="1757" w:type="dxa"/>
          </w:tcPr>
          <w:p w14:paraId="1A8BAA5A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e </w:t>
            </w:r>
            <w:proofErr w:type="spellStart"/>
            <w:r>
              <w:t>organizzazione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14:paraId="7B12FAC9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08F4BEED" w14:textId="70341B0E" w:rsidR="00F27D04" w:rsidRDefault="00F27D04" w:rsidP="00ED05C7">
            <w:r>
              <w:t>65</w:t>
            </w:r>
          </w:p>
        </w:tc>
      </w:tr>
      <w:tr w:rsidR="00F27D04" w14:paraId="41D93BD5" w14:textId="77777777" w:rsidTr="00F27D04">
        <w:tc>
          <w:tcPr>
            <w:tcW w:w="2078" w:type="dxa"/>
          </w:tcPr>
          <w:p w14:paraId="1E42E1F2" w14:textId="77777777" w:rsidR="00F27D04" w:rsidRDefault="00F27D04" w:rsidP="00ED05C7">
            <w:r>
              <w:t>AGG_PRE_ 03_V23.1</w:t>
            </w:r>
          </w:p>
        </w:tc>
        <w:tc>
          <w:tcPr>
            <w:tcW w:w="1757" w:type="dxa"/>
          </w:tcPr>
          <w:p w14:paraId="06E2D630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chimico</w:t>
            </w:r>
            <w:proofErr w:type="spellEnd"/>
            <w:r>
              <w:t xml:space="preserve">, </w:t>
            </w:r>
            <w:proofErr w:type="spellStart"/>
            <w:r>
              <w:t>biologico</w:t>
            </w:r>
            <w:proofErr w:type="spellEnd"/>
            <w:r>
              <w:t xml:space="preserve">, </w:t>
            </w:r>
            <w:proofErr w:type="spellStart"/>
            <w:r>
              <w:t>radiazioni</w:t>
            </w:r>
            <w:proofErr w:type="spellEnd"/>
            <w:r>
              <w:t xml:space="preserve"> e MMC</w:t>
            </w:r>
          </w:p>
        </w:tc>
        <w:tc>
          <w:tcPr>
            <w:tcW w:w="1644" w:type="dxa"/>
          </w:tcPr>
          <w:p w14:paraId="473F97AD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43662D00" w14:textId="1220C136" w:rsidR="00F27D04" w:rsidRDefault="00F27D04" w:rsidP="00ED05C7">
            <w:r>
              <w:t>65</w:t>
            </w:r>
          </w:p>
        </w:tc>
      </w:tr>
      <w:tr w:rsidR="00F27D04" w14:paraId="02C4C1C8" w14:textId="77777777" w:rsidTr="00F27D04">
        <w:tc>
          <w:tcPr>
            <w:tcW w:w="2078" w:type="dxa"/>
          </w:tcPr>
          <w:p w14:paraId="45D92442" w14:textId="77777777" w:rsidR="00F27D04" w:rsidRDefault="00F27D04" w:rsidP="00ED05C7">
            <w:r>
              <w:lastRenderedPageBreak/>
              <w:t>AGG_PRE_ 04_V23.1</w:t>
            </w:r>
          </w:p>
        </w:tc>
        <w:tc>
          <w:tcPr>
            <w:tcW w:w="1757" w:type="dxa"/>
          </w:tcPr>
          <w:p w14:paraId="3650D590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chimico</w:t>
            </w:r>
            <w:proofErr w:type="spellEnd"/>
            <w:r>
              <w:t xml:space="preserve">, </w:t>
            </w:r>
            <w:proofErr w:type="spellStart"/>
            <w:r>
              <w:t>biologico</w:t>
            </w:r>
            <w:proofErr w:type="spellEnd"/>
            <w:r>
              <w:t xml:space="preserve">, </w:t>
            </w:r>
            <w:proofErr w:type="spellStart"/>
            <w:r>
              <w:t>comunicazione</w:t>
            </w:r>
            <w:proofErr w:type="spellEnd"/>
            <w:r>
              <w:t>, MMC.</w:t>
            </w:r>
          </w:p>
        </w:tc>
        <w:tc>
          <w:tcPr>
            <w:tcW w:w="1644" w:type="dxa"/>
          </w:tcPr>
          <w:p w14:paraId="561DCA21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69D746D1" w14:textId="061DB8D3" w:rsidR="00F27D04" w:rsidRDefault="00F27D04" w:rsidP="00ED05C7">
            <w:r>
              <w:t>65</w:t>
            </w:r>
          </w:p>
        </w:tc>
      </w:tr>
      <w:tr w:rsidR="00F27D04" w14:paraId="72964D1D" w14:textId="77777777" w:rsidTr="00F27D04">
        <w:tc>
          <w:tcPr>
            <w:tcW w:w="2078" w:type="dxa"/>
          </w:tcPr>
          <w:p w14:paraId="514AC0D0" w14:textId="77777777" w:rsidR="00F27D04" w:rsidRDefault="00F27D04" w:rsidP="00ED05C7">
            <w:r>
              <w:t>AGG_PRE_ 05_V23.1</w:t>
            </w:r>
          </w:p>
        </w:tc>
        <w:tc>
          <w:tcPr>
            <w:tcW w:w="1757" w:type="dxa"/>
          </w:tcPr>
          <w:p w14:paraId="3BD3DD62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Le </w:t>
            </w:r>
            <w:proofErr w:type="spellStart"/>
            <w:r>
              <w:t>azioni</w:t>
            </w:r>
            <w:proofErr w:type="spellEnd"/>
            <w:r>
              <w:t xml:space="preserve">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prevenzione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14:paraId="49E0BFB5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5942CBEE" w14:textId="551ED098" w:rsidR="00F27D04" w:rsidRDefault="00F27D04" w:rsidP="00ED05C7">
            <w:r>
              <w:t>65</w:t>
            </w:r>
          </w:p>
        </w:tc>
      </w:tr>
      <w:tr w:rsidR="00F27D04" w14:paraId="486E565E" w14:textId="77777777" w:rsidTr="00F27D04">
        <w:tc>
          <w:tcPr>
            <w:tcW w:w="2078" w:type="dxa"/>
          </w:tcPr>
          <w:p w14:paraId="0B1941B5" w14:textId="77777777" w:rsidR="00F27D04" w:rsidRDefault="00F27D04" w:rsidP="00ED05C7">
            <w:r>
              <w:t>AGG_PRE_ 06_V23.1</w:t>
            </w:r>
          </w:p>
        </w:tc>
        <w:tc>
          <w:tcPr>
            <w:tcW w:w="1757" w:type="dxa"/>
          </w:tcPr>
          <w:p w14:paraId="62FA6D15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L'uso</w:t>
            </w:r>
            <w:proofErr w:type="spellEnd"/>
            <w:r>
              <w:t xml:space="preserve"> del </w:t>
            </w:r>
            <w:proofErr w:type="spellStart"/>
            <w:r>
              <w:t>videoterminale</w:t>
            </w:r>
            <w:proofErr w:type="spellEnd"/>
            <w:r>
              <w:t xml:space="preserve">,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elettrico</w:t>
            </w:r>
            <w:proofErr w:type="spellEnd"/>
            <w:r>
              <w:t xml:space="preserve"> ed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posturale</w:t>
            </w:r>
            <w:proofErr w:type="spellEnd"/>
            <w:r>
              <w:t>. **</w:t>
            </w:r>
          </w:p>
        </w:tc>
        <w:tc>
          <w:tcPr>
            <w:tcW w:w="1644" w:type="dxa"/>
          </w:tcPr>
          <w:p w14:paraId="3C379E8A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26DB5C3D" w14:textId="356FF07E" w:rsidR="00F27D04" w:rsidRDefault="00F27D04" w:rsidP="00ED05C7">
            <w:r>
              <w:t>65</w:t>
            </w:r>
          </w:p>
        </w:tc>
      </w:tr>
      <w:tr w:rsidR="00F27D04" w14:paraId="6C0B990F" w14:textId="77777777" w:rsidTr="00F27D04">
        <w:tc>
          <w:tcPr>
            <w:tcW w:w="2078" w:type="dxa"/>
          </w:tcPr>
          <w:p w14:paraId="4BF4358E" w14:textId="77777777" w:rsidR="00F27D04" w:rsidRDefault="00F27D04" w:rsidP="00ED05C7">
            <w:r>
              <w:t>AGG_PRE_ 07_V23.1</w:t>
            </w:r>
          </w:p>
        </w:tc>
        <w:tc>
          <w:tcPr>
            <w:tcW w:w="1757" w:type="dxa"/>
          </w:tcPr>
          <w:p w14:paraId="72B76784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, stress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correlato</w:t>
            </w:r>
            <w:proofErr w:type="spellEnd"/>
            <w:r>
              <w:t xml:space="preserve">,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,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comunicazione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14:paraId="010B387B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74C95D42" w14:textId="36B1DA15" w:rsidR="00F27D04" w:rsidRDefault="00F27D04" w:rsidP="00ED05C7">
            <w:r>
              <w:t>65</w:t>
            </w:r>
          </w:p>
        </w:tc>
      </w:tr>
      <w:tr w:rsidR="00F27D04" w14:paraId="328903FF" w14:textId="77777777" w:rsidTr="00F27D04">
        <w:tc>
          <w:tcPr>
            <w:tcW w:w="2078" w:type="dxa"/>
          </w:tcPr>
          <w:p w14:paraId="13FBC239" w14:textId="77777777" w:rsidR="00F27D04" w:rsidRDefault="00F27D04" w:rsidP="00ED05C7">
            <w:r>
              <w:t>AGG_PRE_39_V23.1</w:t>
            </w:r>
          </w:p>
        </w:tc>
        <w:tc>
          <w:tcPr>
            <w:tcW w:w="1757" w:type="dxa"/>
          </w:tcPr>
          <w:p w14:paraId="3C56BC3B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lastRenderedPageBreak/>
              <w:t>preposti</w:t>
            </w:r>
            <w:proofErr w:type="spellEnd"/>
            <w:r>
              <w:t xml:space="preserve">. Behavior Based Safety,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 e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>. **</w:t>
            </w:r>
          </w:p>
        </w:tc>
        <w:tc>
          <w:tcPr>
            <w:tcW w:w="1644" w:type="dxa"/>
          </w:tcPr>
          <w:p w14:paraId="667FEDC3" w14:textId="77777777" w:rsidR="00F27D04" w:rsidRDefault="00F27D04" w:rsidP="00ED05C7">
            <w:r>
              <w:lastRenderedPageBreak/>
              <w:t>6 ore</w:t>
            </w:r>
          </w:p>
        </w:tc>
        <w:tc>
          <w:tcPr>
            <w:tcW w:w="1596" w:type="dxa"/>
          </w:tcPr>
          <w:p w14:paraId="78997777" w14:textId="2CC45169" w:rsidR="00F27D04" w:rsidRDefault="00F27D04" w:rsidP="00ED05C7">
            <w:r>
              <w:t>65</w:t>
            </w:r>
          </w:p>
        </w:tc>
      </w:tr>
      <w:tr w:rsidR="00F27D04" w14:paraId="6F323C2A" w14:textId="77777777" w:rsidTr="00F27D04">
        <w:tc>
          <w:tcPr>
            <w:tcW w:w="2078" w:type="dxa"/>
          </w:tcPr>
          <w:p w14:paraId="4D6B198A" w14:textId="77777777" w:rsidR="00F27D04" w:rsidRDefault="00F27D04" w:rsidP="00ED05C7">
            <w:r>
              <w:t>AGG_PRE_40_V24.1 </w:t>
            </w:r>
          </w:p>
        </w:tc>
        <w:tc>
          <w:tcPr>
            <w:tcW w:w="1757" w:type="dxa"/>
          </w:tcPr>
          <w:p w14:paraId="20BF9D0D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DL 146, la </w:t>
            </w:r>
            <w:proofErr w:type="spellStart"/>
            <w:r>
              <w:t>legge</w:t>
            </w:r>
            <w:proofErr w:type="spellEnd"/>
            <w:r>
              <w:t xml:space="preserve"> 215, </w:t>
            </w:r>
            <w:proofErr w:type="spellStart"/>
            <w:r>
              <w:t>i</w:t>
            </w:r>
            <w:proofErr w:type="spellEnd"/>
            <w:r>
              <w:t xml:space="preserve"> DM </w:t>
            </w:r>
            <w:proofErr w:type="spellStart"/>
            <w:r>
              <w:t>antincendio</w:t>
            </w:r>
            <w:proofErr w:type="spellEnd"/>
            <w:r>
              <w:t xml:space="preserve"> del 2021, e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DPI </w:t>
            </w:r>
          </w:p>
        </w:tc>
        <w:tc>
          <w:tcPr>
            <w:tcW w:w="1644" w:type="dxa"/>
          </w:tcPr>
          <w:p w14:paraId="71F8ADFF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3D1524D1" w14:textId="284151A0" w:rsidR="00F27D04" w:rsidRDefault="00F27D04" w:rsidP="00ED05C7">
            <w:r>
              <w:t>75</w:t>
            </w:r>
          </w:p>
        </w:tc>
      </w:tr>
      <w:tr w:rsidR="00F27D04" w14:paraId="174EE3F5" w14:textId="77777777" w:rsidTr="00F27D04">
        <w:tc>
          <w:tcPr>
            <w:tcW w:w="2078" w:type="dxa"/>
          </w:tcPr>
          <w:p w14:paraId="753B1A14" w14:textId="77777777" w:rsidR="00F27D04" w:rsidRDefault="00F27D04" w:rsidP="00ED05C7">
            <w:r>
              <w:t>AGG_PRE_42_V24.1</w:t>
            </w:r>
          </w:p>
        </w:tc>
        <w:tc>
          <w:tcPr>
            <w:tcW w:w="1757" w:type="dxa"/>
          </w:tcPr>
          <w:p w14:paraId="77647729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La voce per la </w:t>
            </w:r>
            <w:proofErr w:type="spellStart"/>
            <w:r>
              <w:t>sicurezza</w:t>
            </w:r>
            <w:proofErr w:type="spellEnd"/>
            <w:r>
              <w:t xml:space="preserve">: </w:t>
            </w:r>
            <w:proofErr w:type="spellStart"/>
            <w:r>
              <w:t>strumenti</w:t>
            </w:r>
            <w:proofErr w:type="spellEnd"/>
            <w:r>
              <w:t xml:space="preserve"> per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efficace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14:paraId="643C5083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32A24C1E" w14:textId="06203F0A" w:rsidR="00F27D04" w:rsidRDefault="00F27D04" w:rsidP="00ED05C7">
            <w:r>
              <w:t>75</w:t>
            </w:r>
          </w:p>
        </w:tc>
      </w:tr>
      <w:tr w:rsidR="00F27D04" w14:paraId="296B5C1B" w14:textId="77777777" w:rsidTr="00F27D04">
        <w:tc>
          <w:tcPr>
            <w:tcW w:w="2078" w:type="dxa"/>
          </w:tcPr>
          <w:p w14:paraId="488BE54D" w14:textId="77777777" w:rsidR="00F27D04" w:rsidRDefault="00F27D04" w:rsidP="00ED05C7">
            <w:r>
              <w:t>AGG_PRE_41_V24.2</w:t>
            </w:r>
          </w:p>
        </w:tc>
        <w:tc>
          <w:tcPr>
            <w:tcW w:w="1757" w:type="dxa"/>
          </w:tcPr>
          <w:p w14:paraId="39E896C3" w14:textId="77777777" w:rsidR="00F27D04" w:rsidRDefault="00F27D0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Essenziale</w:t>
            </w:r>
            <w:proofErr w:type="spellEnd"/>
            <w:r>
              <w:t xml:space="preserve"> 231: </w:t>
            </w:r>
            <w:proofErr w:type="spellStart"/>
            <w:r>
              <w:t>Pillole</w:t>
            </w:r>
            <w:proofErr w:type="spellEnd"/>
            <w:r>
              <w:t xml:space="preserve"> formative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Modello</w:t>
            </w:r>
            <w:proofErr w:type="spellEnd"/>
            <w:r>
              <w:t xml:space="preserve"> 231 e </w:t>
            </w:r>
            <w:proofErr w:type="spellStart"/>
            <w:r>
              <w:t>OdV</w:t>
            </w:r>
            <w:proofErr w:type="spellEnd"/>
            <w:r>
              <w:t>.</w:t>
            </w:r>
          </w:p>
        </w:tc>
        <w:tc>
          <w:tcPr>
            <w:tcW w:w="1644" w:type="dxa"/>
          </w:tcPr>
          <w:p w14:paraId="2AEC7DE0" w14:textId="77777777" w:rsidR="00F27D04" w:rsidRDefault="00F27D04" w:rsidP="00ED05C7">
            <w:r>
              <w:t>6 ore</w:t>
            </w:r>
          </w:p>
        </w:tc>
        <w:tc>
          <w:tcPr>
            <w:tcW w:w="1596" w:type="dxa"/>
          </w:tcPr>
          <w:p w14:paraId="692AC8EF" w14:textId="2EDDA42E" w:rsidR="00F27D04" w:rsidRDefault="00F27D04" w:rsidP="00ED05C7">
            <w:r>
              <w:t>80</w:t>
            </w:r>
          </w:p>
        </w:tc>
      </w:tr>
    </w:tbl>
    <w:p w14:paraId="16B94523" w14:textId="77777777" w:rsidR="00E00D23" w:rsidRDefault="00E00D23" w:rsidP="00E00D23"/>
    <w:p w14:paraId="5C9E1493" w14:textId="77777777" w:rsidR="00E00D23" w:rsidRDefault="00E00D23" w:rsidP="00E00D23">
      <w:pPr>
        <w:pStyle w:val="Titolo1"/>
      </w:pPr>
      <w:proofErr w:type="spellStart"/>
      <w:r>
        <w:t>Dirigenti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999"/>
        <w:gridCol w:w="1757"/>
        <w:gridCol w:w="1203"/>
        <w:gridCol w:w="1170"/>
        <w:gridCol w:w="129"/>
        <w:gridCol w:w="1083"/>
        <w:gridCol w:w="87"/>
        <w:gridCol w:w="1212"/>
      </w:tblGrid>
      <w:tr w:rsidR="00E00D23" w14:paraId="3109BDE2" w14:textId="77777777" w:rsidTr="002919DD">
        <w:tc>
          <w:tcPr>
            <w:tcW w:w="1999" w:type="dxa"/>
          </w:tcPr>
          <w:p w14:paraId="37882278" w14:textId="5068C609" w:rsidR="00E00D23" w:rsidRDefault="00E00D23" w:rsidP="00ED05C7"/>
        </w:tc>
        <w:tc>
          <w:tcPr>
            <w:tcW w:w="1757" w:type="dxa"/>
          </w:tcPr>
          <w:p w14:paraId="7C9F31FA" w14:textId="15073429" w:rsidR="00E00D23" w:rsidRDefault="00E00D23" w:rsidP="00ED05C7"/>
        </w:tc>
        <w:tc>
          <w:tcPr>
            <w:tcW w:w="1203" w:type="dxa"/>
          </w:tcPr>
          <w:p w14:paraId="024D429A" w14:textId="31BF5AB2" w:rsidR="00E00D23" w:rsidRDefault="00E00D23" w:rsidP="00ED05C7"/>
        </w:tc>
        <w:tc>
          <w:tcPr>
            <w:tcW w:w="1299" w:type="dxa"/>
            <w:gridSpan w:val="2"/>
          </w:tcPr>
          <w:p w14:paraId="6900CE4E" w14:textId="3573ACF7" w:rsidR="00E00D23" w:rsidRDefault="00E00D23" w:rsidP="00ED05C7"/>
        </w:tc>
        <w:tc>
          <w:tcPr>
            <w:tcW w:w="1170" w:type="dxa"/>
            <w:gridSpan w:val="2"/>
          </w:tcPr>
          <w:p w14:paraId="5EF787AA" w14:textId="001B6162" w:rsidR="00E00D23" w:rsidRDefault="00E00D23" w:rsidP="00ED05C7"/>
        </w:tc>
        <w:tc>
          <w:tcPr>
            <w:tcW w:w="1212" w:type="dxa"/>
          </w:tcPr>
          <w:p w14:paraId="591C62DE" w14:textId="72E96D84" w:rsidR="00E00D23" w:rsidRDefault="00E00D23" w:rsidP="00ED05C7"/>
        </w:tc>
      </w:tr>
      <w:tr w:rsidR="002919DD" w14:paraId="3F9944DD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5DC65BC5" w14:textId="77777777" w:rsidR="002919DD" w:rsidRDefault="002919DD" w:rsidP="00ED05C7">
            <w:r>
              <w:t>CODICE</w:t>
            </w:r>
          </w:p>
        </w:tc>
        <w:tc>
          <w:tcPr>
            <w:tcW w:w="1757" w:type="dxa"/>
          </w:tcPr>
          <w:p w14:paraId="1DBB7826" w14:textId="77777777" w:rsidR="002919DD" w:rsidRDefault="002919DD" w:rsidP="00ED05C7">
            <w:r>
              <w:t>NOME CORSO</w:t>
            </w:r>
          </w:p>
        </w:tc>
        <w:tc>
          <w:tcPr>
            <w:tcW w:w="1203" w:type="dxa"/>
          </w:tcPr>
          <w:p w14:paraId="3BFD0CA4" w14:textId="427EF25C" w:rsidR="002919DD" w:rsidRDefault="002919DD" w:rsidP="00ED05C7">
            <w:r>
              <w:t xml:space="preserve">DURATA </w:t>
            </w:r>
          </w:p>
        </w:tc>
        <w:tc>
          <w:tcPr>
            <w:tcW w:w="1170" w:type="dxa"/>
          </w:tcPr>
          <w:p w14:paraId="65905DFD" w14:textId="5E822980" w:rsidR="002919DD" w:rsidRDefault="002919DD" w:rsidP="00ED05C7">
            <w:r>
              <w:t xml:space="preserve">PREZZO </w:t>
            </w:r>
          </w:p>
        </w:tc>
        <w:tc>
          <w:tcPr>
            <w:tcW w:w="1212" w:type="dxa"/>
            <w:gridSpan w:val="2"/>
          </w:tcPr>
          <w:p w14:paraId="6E72A7B9" w14:textId="084B7648" w:rsidR="002919DD" w:rsidRDefault="002919DD" w:rsidP="00ED05C7"/>
        </w:tc>
      </w:tr>
      <w:tr w:rsidR="002919DD" w14:paraId="7FA87F4E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75F3B869" w14:textId="77777777" w:rsidR="002919DD" w:rsidRDefault="002919DD" w:rsidP="00ED05C7">
            <w:r>
              <w:lastRenderedPageBreak/>
              <w:t>IN_DIR_V25.1</w:t>
            </w:r>
          </w:p>
        </w:tc>
        <w:tc>
          <w:tcPr>
            <w:tcW w:w="1757" w:type="dxa"/>
          </w:tcPr>
          <w:p w14:paraId="21F68417" w14:textId="77777777" w:rsidR="002919DD" w:rsidRDefault="002919DD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</w:p>
        </w:tc>
        <w:tc>
          <w:tcPr>
            <w:tcW w:w="1203" w:type="dxa"/>
          </w:tcPr>
          <w:p w14:paraId="09362839" w14:textId="77777777" w:rsidR="002919DD" w:rsidRDefault="002919DD" w:rsidP="00ED05C7">
            <w:r>
              <w:t>12 ore</w:t>
            </w:r>
          </w:p>
        </w:tc>
        <w:tc>
          <w:tcPr>
            <w:tcW w:w="1170" w:type="dxa"/>
          </w:tcPr>
          <w:p w14:paraId="261B811F" w14:textId="5BC1D3E2" w:rsidR="002919DD" w:rsidRDefault="002919DD" w:rsidP="00ED05C7">
            <w:r>
              <w:t>230</w:t>
            </w:r>
          </w:p>
        </w:tc>
        <w:tc>
          <w:tcPr>
            <w:tcW w:w="1212" w:type="dxa"/>
            <w:gridSpan w:val="2"/>
          </w:tcPr>
          <w:p w14:paraId="08354BC5" w14:textId="77777777" w:rsidR="002919DD" w:rsidRDefault="002919DD" w:rsidP="00ED05C7">
            <w:r>
              <w:t>NOVITÀ!</w:t>
            </w:r>
          </w:p>
        </w:tc>
      </w:tr>
      <w:tr w:rsidR="002919DD" w14:paraId="777D8957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7E28E31F" w14:textId="77777777" w:rsidR="002919DD" w:rsidRDefault="002919DD" w:rsidP="00ED05C7">
            <w:r>
              <w:t>IN_DIR+CAN_V25.1</w:t>
            </w:r>
          </w:p>
        </w:tc>
        <w:tc>
          <w:tcPr>
            <w:tcW w:w="1757" w:type="dxa"/>
          </w:tcPr>
          <w:p w14:paraId="019E0BFC" w14:textId="77777777" w:rsidR="002919DD" w:rsidRDefault="002919DD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 +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 (Modulo </w:t>
            </w:r>
            <w:proofErr w:type="spellStart"/>
            <w:r>
              <w:t>aggiuntivo</w:t>
            </w:r>
            <w:proofErr w:type="spellEnd"/>
            <w:r>
              <w:t>)</w:t>
            </w:r>
          </w:p>
        </w:tc>
        <w:tc>
          <w:tcPr>
            <w:tcW w:w="1203" w:type="dxa"/>
          </w:tcPr>
          <w:p w14:paraId="273E6F6E" w14:textId="77777777" w:rsidR="002919DD" w:rsidRDefault="002919DD" w:rsidP="00ED05C7">
            <w:r>
              <w:t>18 ore</w:t>
            </w:r>
          </w:p>
        </w:tc>
        <w:tc>
          <w:tcPr>
            <w:tcW w:w="1170" w:type="dxa"/>
          </w:tcPr>
          <w:p w14:paraId="07474AB6" w14:textId="23B03018" w:rsidR="002919DD" w:rsidRDefault="002919DD" w:rsidP="00ED05C7">
            <w:r>
              <w:t>297</w:t>
            </w:r>
          </w:p>
        </w:tc>
        <w:tc>
          <w:tcPr>
            <w:tcW w:w="1212" w:type="dxa"/>
            <w:gridSpan w:val="2"/>
          </w:tcPr>
          <w:p w14:paraId="5509E405" w14:textId="77777777" w:rsidR="002919DD" w:rsidRDefault="002919DD" w:rsidP="00ED05C7">
            <w:r>
              <w:t>NOVITÀ!</w:t>
            </w:r>
          </w:p>
        </w:tc>
      </w:tr>
      <w:tr w:rsidR="002919DD" w14:paraId="7D880129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260AB7F5" w14:textId="77777777" w:rsidR="002919DD" w:rsidRDefault="002919DD" w:rsidP="00ED05C7">
            <w:r>
              <w:t>IN_DIR-CAN_V25.1</w:t>
            </w:r>
          </w:p>
        </w:tc>
        <w:tc>
          <w:tcPr>
            <w:tcW w:w="1757" w:type="dxa"/>
          </w:tcPr>
          <w:p w14:paraId="043FF478" w14:textId="77777777" w:rsidR="002919DD" w:rsidRDefault="002919DD" w:rsidP="00ED05C7"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 - Modulo </w:t>
            </w:r>
            <w:proofErr w:type="spellStart"/>
            <w:r>
              <w:t>aggiuntivo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dirigente</w:t>
            </w:r>
            <w:proofErr w:type="spellEnd"/>
            <w:r>
              <w:t>**</w:t>
            </w:r>
          </w:p>
        </w:tc>
        <w:tc>
          <w:tcPr>
            <w:tcW w:w="1203" w:type="dxa"/>
          </w:tcPr>
          <w:p w14:paraId="2492577E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52B4778E" w14:textId="44AE9498" w:rsidR="002919DD" w:rsidRDefault="002919DD" w:rsidP="00ED05C7">
            <w:r>
              <w:t>95</w:t>
            </w:r>
          </w:p>
        </w:tc>
        <w:tc>
          <w:tcPr>
            <w:tcW w:w="1212" w:type="dxa"/>
            <w:gridSpan w:val="2"/>
          </w:tcPr>
          <w:p w14:paraId="705B66EA" w14:textId="77777777" w:rsidR="002919DD" w:rsidRDefault="002919DD" w:rsidP="00ED05C7">
            <w:r>
              <w:t>NOVITÀ!</w:t>
            </w:r>
          </w:p>
        </w:tc>
      </w:tr>
      <w:tr w:rsidR="002919DD" w14:paraId="1A56EC4B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65A1804C" w14:textId="77777777" w:rsidR="002919DD" w:rsidRDefault="002919DD" w:rsidP="00ED05C7">
            <w:r>
              <w:t>AGG_DIR_ 03_V23.1</w:t>
            </w:r>
          </w:p>
        </w:tc>
        <w:tc>
          <w:tcPr>
            <w:tcW w:w="1757" w:type="dxa"/>
          </w:tcPr>
          <w:p w14:paraId="7FC3CDEE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chimico</w:t>
            </w:r>
            <w:proofErr w:type="spellEnd"/>
            <w:r>
              <w:t xml:space="preserve">, </w:t>
            </w:r>
            <w:proofErr w:type="spellStart"/>
            <w:r>
              <w:t>biologico</w:t>
            </w:r>
            <w:proofErr w:type="spellEnd"/>
            <w:r>
              <w:t xml:space="preserve">, </w:t>
            </w:r>
            <w:proofErr w:type="spellStart"/>
            <w:r>
              <w:t>radiazioni</w:t>
            </w:r>
            <w:proofErr w:type="spellEnd"/>
            <w:r>
              <w:t xml:space="preserve"> e MMC</w:t>
            </w:r>
          </w:p>
        </w:tc>
        <w:tc>
          <w:tcPr>
            <w:tcW w:w="1203" w:type="dxa"/>
          </w:tcPr>
          <w:p w14:paraId="15C01A00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20657333" w14:textId="7D1483EE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6F01278B" w14:textId="73F8687B" w:rsidR="002919DD" w:rsidRDefault="002919DD" w:rsidP="00ED05C7"/>
        </w:tc>
      </w:tr>
      <w:tr w:rsidR="002919DD" w14:paraId="72EBC135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13B3C933" w14:textId="77777777" w:rsidR="002919DD" w:rsidRDefault="002919DD" w:rsidP="00ED05C7">
            <w:r>
              <w:t>AGG_DIR_ 04_V23.1</w:t>
            </w:r>
          </w:p>
        </w:tc>
        <w:tc>
          <w:tcPr>
            <w:tcW w:w="1757" w:type="dxa"/>
          </w:tcPr>
          <w:p w14:paraId="733A55BB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chimico</w:t>
            </w:r>
            <w:proofErr w:type="spellEnd"/>
            <w:r>
              <w:t xml:space="preserve">, </w:t>
            </w:r>
            <w:proofErr w:type="spellStart"/>
            <w:r>
              <w:t>biologico</w:t>
            </w:r>
            <w:proofErr w:type="spellEnd"/>
            <w:r>
              <w:t xml:space="preserve">, </w:t>
            </w:r>
            <w:proofErr w:type="spellStart"/>
            <w:r>
              <w:t>comunicazione</w:t>
            </w:r>
            <w:proofErr w:type="spellEnd"/>
            <w:r>
              <w:t>, MMC.</w:t>
            </w:r>
          </w:p>
        </w:tc>
        <w:tc>
          <w:tcPr>
            <w:tcW w:w="1203" w:type="dxa"/>
          </w:tcPr>
          <w:p w14:paraId="1FF7ED95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22E550D3" w14:textId="48F68A21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525A729D" w14:textId="1BCD2A31" w:rsidR="002919DD" w:rsidRDefault="002919DD" w:rsidP="00ED05C7"/>
        </w:tc>
      </w:tr>
      <w:tr w:rsidR="002919DD" w14:paraId="5063119B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595FF5BB" w14:textId="77777777" w:rsidR="002919DD" w:rsidRDefault="002919DD" w:rsidP="00ED05C7">
            <w:r>
              <w:t>AGG_DIR_ 05_V23.1</w:t>
            </w:r>
          </w:p>
        </w:tc>
        <w:tc>
          <w:tcPr>
            <w:tcW w:w="1757" w:type="dxa"/>
          </w:tcPr>
          <w:p w14:paraId="5162DAED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lastRenderedPageBreak/>
              <w:t>dirigenti</w:t>
            </w:r>
            <w:proofErr w:type="spellEnd"/>
            <w:r>
              <w:t xml:space="preserve">. Le </w:t>
            </w:r>
            <w:proofErr w:type="spellStart"/>
            <w:r>
              <w:t>azioni</w:t>
            </w:r>
            <w:proofErr w:type="spellEnd"/>
            <w:r>
              <w:t xml:space="preserve">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prevenzione</w:t>
            </w:r>
            <w:proofErr w:type="spellEnd"/>
            <w:r>
              <w:t>.</w:t>
            </w:r>
          </w:p>
        </w:tc>
        <w:tc>
          <w:tcPr>
            <w:tcW w:w="1203" w:type="dxa"/>
          </w:tcPr>
          <w:p w14:paraId="5875A7B0" w14:textId="77777777" w:rsidR="002919DD" w:rsidRDefault="002919DD" w:rsidP="00ED05C7">
            <w:r>
              <w:lastRenderedPageBreak/>
              <w:t>6 ore</w:t>
            </w:r>
          </w:p>
        </w:tc>
        <w:tc>
          <w:tcPr>
            <w:tcW w:w="1170" w:type="dxa"/>
          </w:tcPr>
          <w:p w14:paraId="36A7DFA7" w14:textId="58CC4917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613BDB90" w14:textId="28D8512D" w:rsidR="002919DD" w:rsidRDefault="002919DD" w:rsidP="00ED05C7"/>
        </w:tc>
      </w:tr>
      <w:tr w:rsidR="002919DD" w14:paraId="5C65629C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03A74F8A" w14:textId="77777777" w:rsidR="002919DD" w:rsidRDefault="002919DD" w:rsidP="00ED05C7">
            <w:r>
              <w:t>AGG_DIR_ 06_V23.1</w:t>
            </w:r>
          </w:p>
        </w:tc>
        <w:tc>
          <w:tcPr>
            <w:tcW w:w="1757" w:type="dxa"/>
          </w:tcPr>
          <w:p w14:paraId="44A307A5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L'uso</w:t>
            </w:r>
            <w:proofErr w:type="spellEnd"/>
            <w:r>
              <w:t xml:space="preserve"> del </w:t>
            </w:r>
            <w:proofErr w:type="spellStart"/>
            <w:r>
              <w:t>videoterminale</w:t>
            </w:r>
            <w:proofErr w:type="spellEnd"/>
            <w:r>
              <w:t xml:space="preserve">,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elettrico</w:t>
            </w:r>
            <w:proofErr w:type="spellEnd"/>
            <w:r>
              <w:t xml:space="preserve"> ed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posturale</w:t>
            </w:r>
            <w:proofErr w:type="spellEnd"/>
            <w:r>
              <w:t>. **</w:t>
            </w:r>
          </w:p>
        </w:tc>
        <w:tc>
          <w:tcPr>
            <w:tcW w:w="1203" w:type="dxa"/>
          </w:tcPr>
          <w:p w14:paraId="3D692CB8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27784F92" w14:textId="5F807B15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4D915B38" w14:textId="0DAEE7BE" w:rsidR="002919DD" w:rsidRDefault="002919DD" w:rsidP="00ED05C7"/>
        </w:tc>
      </w:tr>
      <w:tr w:rsidR="002919DD" w14:paraId="2B143345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3884F0C2" w14:textId="77777777" w:rsidR="002919DD" w:rsidRDefault="002919DD" w:rsidP="00ED05C7">
            <w:r>
              <w:t>AGG_DIR_ 07_V23.1</w:t>
            </w:r>
          </w:p>
        </w:tc>
        <w:tc>
          <w:tcPr>
            <w:tcW w:w="1757" w:type="dxa"/>
          </w:tcPr>
          <w:p w14:paraId="5F152681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, stress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correlato</w:t>
            </w:r>
            <w:proofErr w:type="spellEnd"/>
            <w:r>
              <w:t xml:space="preserve">,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,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comunicazione</w:t>
            </w:r>
            <w:proofErr w:type="spellEnd"/>
            <w:r>
              <w:t>.</w:t>
            </w:r>
          </w:p>
        </w:tc>
        <w:tc>
          <w:tcPr>
            <w:tcW w:w="1203" w:type="dxa"/>
          </w:tcPr>
          <w:p w14:paraId="49730F82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1303ACC3" w14:textId="6B30267F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0F076E03" w14:textId="09FD26F0" w:rsidR="002919DD" w:rsidRDefault="002919DD" w:rsidP="00ED05C7"/>
        </w:tc>
      </w:tr>
      <w:tr w:rsidR="002919DD" w14:paraId="7074EFFF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40FFB12A" w14:textId="77777777" w:rsidR="002919DD" w:rsidRDefault="002919DD" w:rsidP="00ED05C7">
            <w:r>
              <w:t>AGG_DIR_39_V23.1</w:t>
            </w:r>
          </w:p>
        </w:tc>
        <w:tc>
          <w:tcPr>
            <w:tcW w:w="1757" w:type="dxa"/>
          </w:tcPr>
          <w:p w14:paraId="2C3C5C98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Behavior Based Safety,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 e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>. **</w:t>
            </w:r>
          </w:p>
        </w:tc>
        <w:tc>
          <w:tcPr>
            <w:tcW w:w="1203" w:type="dxa"/>
          </w:tcPr>
          <w:p w14:paraId="22B8FFDF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708C13E4" w14:textId="43E88EE0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48E41135" w14:textId="4FCB8088" w:rsidR="002919DD" w:rsidRDefault="002919DD" w:rsidP="00ED05C7"/>
        </w:tc>
      </w:tr>
      <w:tr w:rsidR="002919DD" w14:paraId="7647817D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5128105B" w14:textId="77777777" w:rsidR="002919DD" w:rsidRDefault="002919DD" w:rsidP="00ED05C7">
            <w:r>
              <w:t>AGG_DIR_40_V24.1</w:t>
            </w:r>
          </w:p>
        </w:tc>
        <w:tc>
          <w:tcPr>
            <w:tcW w:w="1757" w:type="dxa"/>
          </w:tcPr>
          <w:p w14:paraId="090863AE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DL 146, la </w:t>
            </w:r>
            <w:proofErr w:type="spellStart"/>
            <w:r>
              <w:t>legge</w:t>
            </w:r>
            <w:proofErr w:type="spellEnd"/>
            <w:r>
              <w:t xml:space="preserve"> 215, </w:t>
            </w:r>
            <w:proofErr w:type="spellStart"/>
            <w:r>
              <w:t>i</w:t>
            </w:r>
            <w:proofErr w:type="spellEnd"/>
            <w:r>
              <w:t xml:space="preserve"> DM </w:t>
            </w:r>
            <w:proofErr w:type="spellStart"/>
            <w:r>
              <w:lastRenderedPageBreak/>
              <w:t>antincendio</w:t>
            </w:r>
            <w:proofErr w:type="spellEnd"/>
            <w:r>
              <w:t xml:space="preserve"> del 2021, e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DPI **</w:t>
            </w:r>
          </w:p>
        </w:tc>
        <w:tc>
          <w:tcPr>
            <w:tcW w:w="1203" w:type="dxa"/>
          </w:tcPr>
          <w:p w14:paraId="21E4BDEA" w14:textId="77777777" w:rsidR="002919DD" w:rsidRDefault="002919DD" w:rsidP="00ED05C7">
            <w:r>
              <w:lastRenderedPageBreak/>
              <w:t>6 ore</w:t>
            </w:r>
          </w:p>
        </w:tc>
        <w:tc>
          <w:tcPr>
            <w:tcW w:w="1170" w:type="dxa"/>
          </w:tcPr>
          <w:p w14:paraId="139BA9BD" w14:textId="52D71170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55CB60A5" w14:textId="4D0EB5DA" w:rsidR="002919DD" w:rsidRDefault="002919DD" w:rsidP="00ED05C7"/>
        </w:tc>
      </w:tr>
      <w:tr w:rsidR="002919DD" w14:paraId="772244A5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303F99AA" w14:textId="77777777" w:rsidR="002919DD" w:rsidRDefault="002919DD" w:rsidP="00ED05C7">
            <w:r>
              <w:t>AGG_DIR_42_V24.1</w:t>
            </w:r>
          </w:p>
        </w:tc>
        <w:tc>
          <w:tcPr>
            <w:tcW w:w="1757" w:type="dxa"/>
          </w:tcPr>
          <w:p w14:paraId="12F6CEF9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La voce per la </w:t>
            </w:r>
            <w:proofErr w:type="spellStart"/>
            <w:r>
              <w:t>sicurezza</w:t>
            </w:r>
            <w:proofErr w:type="spellEnd"/>
            <w:r>
              <w:t xml:space="preserve">: </w:t>
            </w:r>
            <w:proofErr w:type="spellStart"/>
            <w:r>
              <w:t>strumenti</w:t>
            </w:r>
            <w:proofErr w:type="spellEnd"/>
            <w:r>
              <w:t xml:space="preserve"> per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efficace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203" w:type="dxa"/>
          </w:tcPr>
          <w:p w14:paraId="216EF37C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14DF293F" w14:textId="5C23A22C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503E0A69" w14:textId="48633ADF" w:rsidR="002919DD" w:rsidRDefault="002919DD" w:rsidP="00ED05C7"/>
        </w:tc>
      </w:tr>
      <w:tr w:rsidR="002919DD" w14:paraId="6565CB5B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78B05A5C" w14:textId="77777777" w:rsidR="002919DD" w:rsidRDefault="002919DD" w:rsidP="00ED05C7">
            <w:r>
              <w:t>AGG_DIR_41_V24.2</w:t>
            </w:r>
          </w:p>
        </w:tc>
        <w:tc>
          <w:tcPr>
            <w:tcW w:w="1757" w:type="dxa"/>
          </w:tcPr>
          <w:p w14:paraId="20877555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Essenziale</w:t>
            </w:r>
            <w:proofErr w:type="spellEnd"/>
            <w:r>
              <w:t xml:space="preserve"> 231: </w:t>
            </w:r>
            <w:proofErr w:type="spellStart"/>
            <w:r>
              <w:t>Pillole</w:t>
            </w:r>
            <w:proofErr w:type="spellEnd"/>
            <w:r>
              <w:t xml:space="preserve"> formative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Modello</w:t>
            </w:r>
            <w:proofErr w:type="spellEnd"/>
            <w:r>
              <w:t xml:space="preserve"> 231 e </w:t>
            </w:r>
            <w:proofErr w:type="spellStart"/>
            <w:proofErr w:type="gramStart"/>
            <w:r>
              <w:t>OdV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203" w:type="dxa"/>
          </w:tcPr>
          <w:p w14:paraId="07AD05BD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0F83BE96" w14:textId="58C1CD62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4C334188" w14:textId="21D64C37" w:rsidR="002919DD" w:rsidRDefault="002919DD" w:rsidP="00ED05C7"/>
        </w:tc>
      </w:tr>
      <w:tr w:rsidR="002919DD" w14:paraId="6103EC8A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0D3750CE" w14:textId="77777777" w:rsidR="002919DD" w:rsidRDefault="002919DD" w:rsidP="00ED05C7">
            <w:r>
              <w:t>AGG_DIR_43_V25.1</w:t>
            </w:r>
          </w:p>
        </w:tc>
        <w:tc>
          <w:tcPr>
            <w:tcW w:w="1757" w:type="dxa"/>
          </w:tcPr>
          <w:p w14:paraId="1E23B426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: </w:t>
            </w:r>
            <w:proofErr w:type="spellStart"/>
            <w:r>
              <w:t>Obblighi</w:t>
            </w:r>
            <w:proofErr w:type="spellEnd"/>
            <w:r>
              <w:t xml:space="preserve">, </w:t>
            </w:r>
            <w:proofErr w:type="spellStart"/>
            <w:r>
              <w:t>ruoli</w:t>
            </w:r>
            <w:proofErr w:type="spellEnd"/>
            <w:r>
              <w:t xml:space="preserve"> e </w:t>
            </w:r>
            <w:proofErr w:type="spellStart"/>
            <w:r>
              <w:t>strumenti</w:t>
            </w:r>
            <w:proofErr w:type="spellEnd"/>
            <w:r>
              <w:t xml:space="preserve"> </w:t>
            </w:r>
            <w:proofErr w:type="spellStart"/>
            <w:r>
              <w:t>operativi</w:t>
            </w:r>
            <w:proofErr w:type="spellEnd"/>
            <w:r>
              <w:t xml:space="preserve"> - A cura di Francesco </w:t>
            </w:r>
            <w:proofErr w:type="spellStart"/>
            <w:r>
              <w:t>Sgaramella</w:t>
            </w:r>
            <w:proofErr w:type="spellEnd"/>
            <w:r>
              <w:t>**</w:t>
            </w:r>
          </w:p>
        </w:tc>
        <w:tc>
          <w:tcPr>
            <w:tcW w:w="1203" w:type="dxa"/>
          </w:tcPr>
          <w:p w14:paraId="5AC2C9F4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5C90776B" w14:textId="442241C3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2D423BFC" w14:textId="35368D3B" w:rsidR="002919DD" w:rsidRDefault="002919DD" w:rsidP="00ED05C7"/>
        </w:tc>
      </w:tr>
      <w:tr w:rsidR="002919DD" w14:paraId="7E948A13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6E965A99" w14:textId="77777777" w:rsidR="002919DD" w:rsidRDefault="002919DD" w:rsidP="00ED05C7">
            <w:r>
              <w:t>AGG_DIR_43_V25.1</w:t>
            </w:r>
          </w:p>
        </w:tc>
        <w:tc>
          <w:tcPr>
            <w:tcW w:w="1757" w:type="dxa"/>
          </w:tcPr>
          <w:p w14:paraId="191E9213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 - </w:t>
            </w:r>
            <w:proofErr w:type="spellStart"/>
            <w:r>
              <w:t>Sicurezza</w:t>
            </w:r>
            <w:proofErr w:type="spellEnd"/>
            <w:r>
              <w:t xml:space="preserve"> e </w:t>
            </w:r>
            <w:proofErr w:type="spellStart"/>
            <w:r>
              <w:t>Sostenibilita</w:t>
            </w:r>
            <w:proofErr w:type="spellEnd"/>
            <w:r>
              <w:t xml:space="preserve">̀ </w:t>
            </w:r>
            <w:proofErr w:type="spellStart"/>
            <w:r>
              <w:t>Aziendale</w:t>
            </w:r>
            <w:proofErr w:type="spellEnd"/>
            <w:r>
              <w:t xml:space="preserve">: </w:t>
            </w:r>
            <w:proofErr w:type="spellStart"/>
            <w:r>
              <w:t>Modelli</w:t>
            </w:r>
            <w:proofErr w:type="spellEnd"/>
            <w:r>
              <w:t xml:space="preserve">, Normative e </w:t>
            </w:r>
            <w:proofErr w:type="spellStart"/>
            <w:r>
              <w:t>Analisi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Costi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203" w:type="dxa"/>
          </w:tcPr>
          <w:p w14:paraId="44D6AB5C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03B90D6C" w14:textId="017606F2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6D44AC57" w14:textId="08D4F391" w:rsidR="002919DD" w:rsidRDefault="002919DD" w:rsidP="00ED05C7"/>
        </w:tc>
      </w:tr>
      <w:tr w:rsidR="002919DD" w14:paraId="1ECDCBE9" w14:textId="77777777" w:rsidTr="002919DD">
        <w:trPr>
          <w:gridAfter w:val="2"/>
          <w:wAfter w:w="1299" w:type="dxa"/>
        </w:trPr>
        <w:tc>
          <w:tcPr>
            <w:tcW w:w="1999" w:type="dxa"/>
          </w:tcPr>
          <w:p w14:paraId="23820080" w14:textId="77777777" w:rsidR="002919DD" w:rsidRDefault="002919DD" w:rsidP="00ED05C7">
            <w:r>
              <w:lastRenderedPageBreak/>
              <w:t>AGG_DIR_45_V25.1</w:t>
            </w:r>
          </w:p>
        </w:tc>
        <w:tc>
          <w:tcPr>
            <w:tcW w:w="1757" w:type="dxa"/>
          </w:tcPr>
          <w:p w14:paraId="4D5A033E" w14:textId="77777777" w:rsidR="002919DD" w:rsidRDefault="002919D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giuridico-normativi</w:t>
            </w:r>
            <w:proofErr w:type="spellEnd"/>
            <w:r>
              <w:t xml:space="preserve">: </w:t>
            </w:r>
            <w:proofErr w:type="spellStart"/>
            <w:r>
              <w:t>Strumenti</w:t>
            </w:r>
            <w:proofErr w:type="spellEnd"/>
            <w:r>
              <w:t xml:space="preserve">, </w:t>
            </w:r>
            <w:proofErr w:type="spellStart"/>
            <w:r>
              <w:t>responsabilità</w:t>
            </w:r>
            <w:proofErr w:type="spellEnd"/>
            <w:r>
              <w:t xml:space="preserve"> ed </w:t>
            </w:r>
            <w:proofErr w:type="spellStart"/>
            <w:r>
              <w:t>inclusione</w:t>
            </w:r>
            <w:proofErr w:type="spellEnd"/>
            <w:r>
              <w:t>.</w:t>
            </w:r>
          </w:p>
        </w:tc>
        <w:tc>
          <w:tcPr>
            <w:tcW w:w="1203" w:type="dxa"/>
          </w:tcPr>
          <w:p w14:paraId="113B4C13" w14:textId="77777777" w:rsidR="002919DD" w:rsidRDefault="002919DD" w:rsidP="00ED05C7">
            <w:r>
              <w:t>6 ore</w:t>
            </w:r>
          </w:p>
        </w:tc>
        <w:tc>
          <w:tcPr>
            <w:tcW w:w="1170" w:type="dxa"/>
          </w:tcPr>
          <w:p w14:paraId="42E30F83" w14:textId="022F8470" w:rsidR="002919DD" w:rsidRDefault="002919DD" w:rsidP="00ED05C7">
            <w:r>
              <w:t>70</w:t>
            </w:r>
          </w:p>
        </w:tc>
        <w:tc>
          <w:tcPr>
            <w:tcW w:w="1212" w:type="dxa"/>
            <w:gridSpan w:val="2"/>
          </w:tcPr>
          <w:p w14:paraId="1BD6E9A3" w14:textId="6C90C110" w:rsidR="002919DD" w:rsidRDefault="002919DD" w:rsidP="00ED05C7"/>
        </w:tc>
      </w:tr>
    </w:tbl>
    <w:p w14:paraId="58147E3D" w14:textId="77777777" w:rsidR="00E00D23" w:rsidRDefault="00E00D23" w:rsidP="00E00D23"/>
    <w:p w14:paraId="253BC6C6" w14:textId="77777777" w:rsidR="00E00D23" w:rsidRDefault="00E00D23" w:rsidP="00E00D23">
      <w:pPr>
        <w:pStyle w:val="Titolo1"/>
      </w:pPr>
      <w:proofErr w:type="spellStart"/>
      <w:r>
        <w:t>Datore</w:t>
      </w:r>
      <w:proofErr w:type="spellEnd"/>
      <w:r>
        <w:t xml:space="preserve"> di </w:t>
      </w:r>
      <w:proofErr w:type="spellStart"/>
      <w:r>
        <w:t>Lavoro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240"/>
        <w:gridCol w:w="1757"/>
        <w:gridCol w:w="1138"/>
        <w:gridCol w:w="1096"/>
        <w:gridCol w:w="164"/>
        <w:gridCol w:w="985"/>
        <w:gridCol w:w="111"/>
        <w:gridCol w:w="1149"/>
      </w:tblGrid>
      <w:tr w:rsidR="00960B15" w14:paraId="2B332E96" w14:textId="77777777" w:rsidTr="00E77749">
        <w:tc>
          <w:tcPr>
            <w:tcW w:w="2240" w:type="dxa"/>
          </w:tcPr>
          <w:p w14:paraId="014560E4" w14:textId="0EAF43B1" w:rsidR="00E00D23" w:rsidRDefault="00E00D23" w:rsidP="00ED05C7"/>
        </w:tc>
        <w:tc>
          <w:tcPr>
            <w:tcW w:w="1757" w:type="dxa"/>
          </w:tcPr>
          <w:p w14:paraId="5DA2BED4" w14:textId="4F306569" w:rsidR="00E00D23" w:rsidRDefault="00E00D23" w:rsidP="00ED05C7"/>
        </w:tc>
        <w:tc>
          <w:tcPr>
            <w:tcW w:w="1138" w:type="dxa"/>
          </w:tcPr>
          <w:p w14:paraId="477FA71B" w14:textId="0479C969" w:rsidR="00E00D23" w:rsidRDefault="00E00D23" w:rsidP="00ED05C7"/>
        </w:tc>
        <w:tc>
          <w:tcPr>
            <w:tcW w:w="1260" w:type="dxa"/>
            <w:gridSpan w:val="2"/>
          </w:tcPr>
          <w:p w14:paraId="073A7ED2" w14:textId="181BFB06" w:rsidR="00E00D23" w:rsidRDefault="00E00D23" w:rsidP="00ED05C7"/>
        </w:tc>
        <w:tc>
          <w:tcPr>
            <w:tcW w:w="1096" w:type="dxa"/>
            <w:gridSpan w:val="2"/>
          </w:tcPr>
          <w:p w14:paraId="6A1FE0C1" w14:textId="2B0C761D" w:rsidR="00E00D23" w:rsidRDefault="00E00D23" w:rsidP="00ED05C7"/>
        </w:tc>
        <w:tc>
          <w:tcPr>
            <w:tcW w:w="1149" w:type="dxa"/>
          </w:tcPr>
          <w:p w14:paraId="63FE3B3B" w14:textId="583958B1" w:rsidR="00E00D23" w:rsidRDefault="00E00D23" w:rsidP="00ED05C7"/>
        </w:tc>
      </w:tr>
      <w:tr w:rsidR="00E77749" w14:paraId="6256453E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658EF666" w14:textId="77777777" w:rsidR="00E77749" w:rsidRDefault="00E77749" w:rsidP="00ED05C7">
            <w:r>
              <w:t>CODICE</w:t>
            </w:r>
          </w:p>
        </w:tc>
        <w:tc>
          <w:tcPr>
            <w:tcW w:w="1757" w:type="dxa"/>
          </w:tcPr>
          <w:p w14:paraId="388F92F4" w14:textId="77777777" w:rsidR="00E77749" w:rsidRDefault="00E77749" w:rsidP="00ED05C7">
            <w:r>
              <w:t>NOME CORSO</w:t>
            </w:r>
          </w:p>
        </w:tc>
        <w:tc>
          <w:tcPr>
            <w:tcW w:w="1138" w:type="dxa"/>
          </w:tcPr>
          <w:p w14:paraId="770563B1" w14:textId="32C5218C" w:rsidR="00E77749" w:rsidRDefault="00E77749" w:rsidP="00ED05C7">
            <w:r>
              <w:t xml:space="preserve">DURATA </w:t>
            </w:r>
          </w:p>
        </w:tc>
        <w:tc>
          <w:tcPr>
            <w:tcW w:w="1096" w:type="dxa"/>
          </w:tcPr>
          <w:p w14:paraId="21442917" w14:textId="74C488E8" w:rsidR="00E77749" w:rsidRDefault="00E77749" w:rsidP="00ED05C7">
            <w:r>
              <w:t xml:space="preserve">PREZZO </w:t>
            </w:r>
          </w:p>
        </w:tc>
        <w:tc>
          <w:tcPr>
            <w:tcW w:w="1149" w:type="dxa"/>
            <w:gridSpan w:val="2"/>
          </w:tcPr>
          <w:p w14:paraId="4EE92C53" w14:textId="467C369A" w:rsidR="00E77749" w:rsidRDefault="00E77749" w:rsidP="00ED05C7"/>
        </w:tc>
      </w:tr>
      <w:tr w:rsidR="00E77749" w14:paraId="49008C16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22AB343E" w14:textId="77777777" w:rsidR="00E77749" w:rsidRDefault="00E77749" w:rsidP="00ED05C7">
            <w:r>
              <w:t>IN_DAT_V25.1</w:t>
            </w:r>
          </w:p>
        </w:tc>
        <w:tc>
          <w:tcPr>
            <w:tcW w:w="1757" w:type="dxa"/>
          </w:tcPr>
          <w:p w14:paraId="1CFFE466" w14:textId="77777777" w:rsidR="00E77749" w:rsidRDefault="00E77749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datore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</w:p>
        </w:tc>
        <w:tc>
          <w:tcPr>
            <w:tcW w:w="1138" w:type="dxa"/>
          </w:tcPr>
          <w:p w14:paraId="1FE9E789" w14:textId="77777777" w:rsidR="00E77749" w:rsidRDefault="00E77749" w:rsidP="00ED05C7">
            <w:r>
              <w:t>16 ore</w:t>
            </w:r>
          </w:p>
        </w:tc>
        <w:tc>
          <w:tcPr>
            <w:tcW w:w="1096" w:type="dxa"/>
          </w:tcPr>
          <w:p w14:paraId="7F46AC16" w14:textId="66A49A9C" w:rsidR="00E77749" w:rsidRDefault="00E77749" w:rsidP="00ED05C7">
            <w:r>
              <w:t xml:space="preserve">199 </w:t>
            </w:r>
            <w:proofErr w:type="spellStart"/>
            <w:r>
              <w:t>anziché</w:t>
            </w:r>
            <w:proofErr w:type="spellEnd"/>
            <w:r>
              <w:t xml:space="preserve"> 230 (</w:t>
            </w:r>
            <w:proofErr w:type="spellStart"/>
            <w:r>
              <w:t>offerta</w:t>
            </w:r>
            <w:proofErr w:type="spellEnd"/>
            <w:r>
              <w:t xml:space="preserve"> </w:t>
            </w:r>
            <w:proofErr w:type="spellStart"/>
            <w:r>
              <w:t>lancio</w:t>
            </w:r>
            <w:proofErr w:type="spellEnd"/>
            <w:r>
              <w:t>)</w:t>
            </w:r>
          </w:p>
        </w:tc>
        <w:tc>
          <w:tcPr>
            <w:tcW w:w="1149" w:type="dxa"/>
            <w:gridSpan w:val="2"/>
          </w:tcPr>
          <w:p w14:paraId="5544BC81" w14:textId="77777777" w:rsidR="00E77749" w:rsidRDefault="00E77749" w:rsidP="00ED05C7">
            <w:r>
              <w:t>NOVITÀ!</w:t>
            </w:r>
          </w:p>
        </w:tc>
      </w:tr>
      <w:tr w:rsidR="00E77749" w14:paraId="6F805CA2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350AFF0F" w14:textId="77777777" w:rsidR="00E77749" w:rsidRDefault="00E77749" w:rsidP="00ED05C7">
            <w:r>
              <w:t>IN_DAT+CAN_V25.1</w:t>
            </w:r>
          </w:p>
        </w:tc>
        <w:tc>
          <w:tcPr>
            <w:tcW w:w="1757" w:type="dxa"/>
          </w:tcPr>
          <w:p w14:paraId="01E7BED7" w14:textId="77777777" w:rsidR="00E77749" w:rsidRDefault="00E77749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datore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+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 (Modulo </w:t>
            </w:r>
            <w:proofErr w:type="spellStart"/>
            <w:r>
              <w:t>aggiuntivo</w:t>
            </w:r>
            <w:proofErr w:type="spellEnd"/>
            <w:r>
              <w:t>)</w:t>
            </w:r>
          </w:p>
        </w:tc>
        <w:tc>
          <w:tcPr>
            <w:tcW w:w="1138" w:type="dxa"/>
          </w:tcPr>
          <w:p w14:paraId="3290F029" w14:textId="77777777" w:rsidR="00E77749" w:rsidRDefault="00E77749" w:rsidP="00ED05C7">
            <w:r>
              <w:t>22 ore</w:t>
            </w:r>
          </w:p>
        </w:tc>
        <w:tc>
          <w:tcPr>
            <w:tcW w:w="1096" w:type="dxa"/>
          </w:tcPr>
          <w:p w14:paraId="03EE76F2" w14:textId="44AF6D56" w:rsidR="00E77749" w:rsidRDefault="00E77749" w:rsidP="00ED05C7">
            <w:r>
              <w:t xml:space="preserve">277 </w:t>
            </w:r>
            <w:proofErr w:type="spellStart"/>
            <w:r>
              <w:t>anziché</w:t>
            </w:r>
            <w:proofErr w:type="spellEnd"/>
            <w:r>
              <w:t xml:space="preserve"> 297 (</w:t>
            </w:r>
            <w:proofErr w:type="spellStart"/>
            <w:r>
              <w:t>offerta</w:t>
            </w:r>
            <w:proofErr w:type="spellEnd"/>
            <w:r>
              <w:t xml:space="preserve"> </w:t>
            </w:r>
            <w:proofErr w:type="spellStart"/>
            <w:r>
              <w:t>lancio</w:t>
            </w:r>
            <w:proofErr w:type="spellEnd"/>
            <w:r>
              <w:t>)</w:t>
            </w:r>
          </w:p>
        </w:tc>
        <w:tc>
          <w:tcPr>
            <w:tcW w:w="1149" w:type="dxa"/>
            <w:gridSpan w:val="2"/>
          </w:tcPr>
          <w:p w14:paraId="6E55E007" w14:textId="77777777" w:rsidR="00E77749" w:rsidRDefault="00E77749" w:rsidP="00ED05C7">
            <w:r>
              <w:t>NOVITÀ!</w:t>
            </w:r>
          </w:p>
        </w:tc>
      </w:tr>
      <w:tr w:rsidR="00E77749" w14:paraId="5C5CB2EB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2A6EA8DE" w14:textId="77777777" w:rsidR="00E77749" w:rsidRDefault="00E77749" w:rsidP="00ED05C7">
            <w:r>
              <w:t>IN_DAT-CAN_V25.1</w:t>
            </w:r>
          </w:p>
        </w:tc>
        <w:tc>
          <w:tcPr>
            <w:tcW w:w="1757" w:type="dxa"/>
          </w:tcPr>
          <w:p w14:paraId="7251036B" w14:textId="77777777" w:rsidR="00E77749" w:rsidRDefault="00E77749" w:rsidP="00ED05C7"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 - Modulo </w:t>
            </w:r>
            <w:proofErr w:type="spellStart"/>
            <w:r>
              <w:t>aggiuntivo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datore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</w:p>
        </w:tc>
        <w:tc>
          <w:tcPr>
            <w:tcW w:w="1138" w:type="dxa"/>
          </w:tcPr>
          <w:p w14:paraId="28FD179C" w14:textId="77777777" w:rsidR="00E77749" w:rsidRDefault="00E77749" w:rsidP="00ED05C7">
            <w:r>
              <w:t>6 ore</w:t>
            </w:r>
          </w:p>
        </w:tc>
        <w:tc>
          <w:tcPr>
            <w:tcW w:w="1096" w:type="dxa"/>
          </w:tcPr>
          <w:p w14:paraId="055EC4E4" w14:textId="6831E15C" w:rsidR="00E77749" w:rsidRDefault="00E77749" w:rsidP="00ED05C7">
            <w:r>
              <w:t xml:space="preserve">79 </w:t>
            </w:r>
            <w:proofErr w:type="spellStart"/>
            <w:r>
              <w:t>anziché</w:t>
            </w:r>
            <w:proofErr w:type="spellEnd"/>
            <w:r>
              <w:t xml:space="preserve"> 95 (</w:t>
            </w:r>
            <w:proofErr w:type="spellStart"/>
            <w:r>
              <w:t>offerta</w:t>
            </w:r>
            <w:proofErr w:type="spellEnd"/>
            <w:r>
              <w:t xml:space="preserve"> </w:t>
            </w:r>
            <w:proofErr w:type="spellStart"/>
            <w:r>
              <w:t>lancio</w:t>
            </w:r>
            <w:proofErr w:type="spellEnd"/>
            <w:r>
              <w:t>)</w:t>
            </w:r>
          </w:p>
        </w:tc>
        <w:tc>
          <w:tcPr>
            <w:tcW w:w="1149" w:type="dxa"/>
            <w:gridSpan w:val="2"/>
          </w:tcPr>
          <w:p w14:paraId="1FB420D8" w14:textId="77777777" w:rsidR="00E77749" w:rsidRDefault="00E77749" w:rsidP="00ED05C7">
            <w:r>
              <w:t>NOVITÀ!</w:t>
            </w:r>
          </w:p>
        </w:tc>
      </w:tr>
      <w:tr w:rsidR="00E77749" w14:paraId="2081EAFF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6B48C0E7" w14:textId="77777777" w:rsidR="00E77749" w:rsidRDefault="00E77749" w:rsidP="00ED05C7">
            <w:r>
              <w:t>IN_DDLB_V22.2</w:t>
            </w:r>
          </w:p>
        </w:tc>
        <w:tc>
          <w:tcPr>
            <w:tcW w:w="1757" w:type="dxa"/>
          </w:tcPr>
          <w:p w14:paraId="611D4E75" w14:textId="77777777" w:rsidR="00E77749" w:rsidRDefault="00E77749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BASSO (Moduli 1 </w:t>
            </w:r>
            <w:r>
              <w:lastRenderedPageBreak/>
              <w:t xml:space="preserve">e 2 </w:t>
            </w:r>
            <w:proofErr w:type="spellStart"/>
            <w:r>
              <w:t>Normativo</w:t>
            </w:r>
            <w:proofErr w:type="spellEnd"/>
            <w:r>
              <w:t xml:space="preserve"> e </w:t>
            </w:r>
            <w:proofErr w:type="spellStart"/>
            <w:r>
              <w:t>Gestionale</w:t>
            </w:r>
            <w:proofErr w:type="spellEnd"/>
            <w:r>
              <w:t>)</w:t>
            </w:r>
          </w:p>
        </w:tc>
        <w:tc>
          <w:tcPr>
            <w:tcW w:w="1138" w:type="dxa"/>
          </w:tcPr>
          <w:p w14:paraId="3C57D81D" w14:textId="77777777" w:rsidR="00E77749" w:rsidRDefault="00E77749" w:rsidP="00ED05C7">
            <w:r>
              <w:lastRenderedPageBreak/>
              <w:t>8 ore</w:t>
            </w:r>
          </w:p>
        </w:tc>
        <w:tc>
          <w:tcPr>
            <w:tcW w:w="1096" w:type="dxa"/>
          </w:tcPr>
          <w:p w14:paraId="6014A39B" w14:textId="5412B213" w:rsidR="00E77749" w:rsidRDefault="00E77749" w:rsidP="00ED05C7">
            <w:r>
              <w:t>119</w:t>
            </w:r>
          </w:p>
        </w:tc>
        <w:tc>
          <w:tcPr>
            <w:tcW w:w="1149" w:type="dxa"/>
            <w:gridSpan w:val="2"/>
          </w:tcPr>
          <w:p w14:paraId="12D56B4C" w14:textId="2647892A" w:rsidR="00E77749" w:rsidRDefault="00E77749" w:rsidP="00ED05C7"/>
        </w:tc>
      </w:tr>
      <w:tr w:rsidR="00E77749" w14:paraId="39C3785A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33210ECE" w14:textId="77777777" w:rsidR="00E77749" w:rsidRDefault="00E77749" w:rsidP="00ED05C7">
            <w:r>
              <w:t>IN_DDLM_V22.2</w:t>
            </w:r>
          </w:p>
        </w:tc>
        <w:tc>
          <w:tcPr>
            <w:tcW w:w="1757" w:type="dxa"/>
          </w:tcPr>
          <w:p w14:paraId="1641CA55" w14:textId="77777777" w:rsidR="00E77749" w:rsidRDefault="00E77749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MEDIO (Moduli 1 e 2 </w:t>
            </w:r>
            <w:proofErr w:type="spellStart"/>
            <w:r>
              <w:t>Normativo</w:t>
            </w:r>
            <w:proofErr w:type="spellEnd"/>
            <w:r>
              <w:t xml:space="preserve"> e </w:t>
            </w:r>
            <w:proofErr w:type="spellStart"/>
            <w:r>
              <w:t>Gestionale</w:t>
            </w:r>
            <w:proofErr w:type="spellEnd"/>
            <w:r>
              <w:t>)</w:t>
            </w:r>
          </w:p>
        </w:tc>
        <w:tc>
          <w:tcPr>
            <w:tcW w:w="1138" w:type="dxa"/>
          </w:tcPr>
          <w:p w14:paraId="74FBDC04" w14:textId="77777777" w:rsidR="00E77749" w:rsidRDefault="00E77749" w:rsidP="00ED05C7">
            <w:r>
              <w:t>16 ore</w:t>
            </w:r>
          </w:p>
        </w:tc>
        <w:tc>
          <w:tcPr>
            <w:tcW w:w="1096" w:type="dxa"/>
          </w:tcPr>
          <w:p w14:paraId="643A414B" w14:textId="3034420F" w:rsidR="00E77749" w:rsidRDefault="00E77749" w:rsidP="00ED05C7">
            <w:r>
              <w:t>169</w:t>
            </w:r>
          </w:p>
        </w:tc>
        <w:tc>
          <w:tcPr>
            <w:tcW w:w="1149" w:type="dxa"/>
            <w:gridSpan w:val="2"/>
          </w:tcPr>
          <w:p w14:paraId="29E7B97B" w14:textId="2165D438" w:rsidR="00E77749" w:rsidRDefault="00E77749" w:rsidP="00ED05C7"/>
        </w:tc>
      </w:tr>
      <w:tr w:rsidR="00E77749" w14:paraId="687C37B4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1AECF847" w14:textId="77777777" w:rsidR="00E77749" w:rsidRDefault="00E77749" w:rsidP="00ED05C7">
            <w:r>
              <w:t>IN_DDLA_V22.2</w:t>
            </w:r>
          </w:p>
        </w:tc>
        <w:tc>
          <w:tcPr>
            <w:tcW w:w="1757" w:type="dxa"/>
          </w:tcPr>
          <w:p w14:paraId="0FFD7EA2" w14:textId="77777777" w:rsidR="00E77749" w:rsidRDefault="00E77749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ALTO (Moduli 1 e 2 </w:t>
            </w:r>
            <w:proofErr w:type="spellStart"/>
            <w:r>
              <w:t>Normativo</w:t>
            </w:r>
            <w:proofErr w:type="spellEnd"/>
            <w:r>
              <w:t xml:space="preserve"> e </w:t>
            </w:r>
            <w:proofErr w:type="spellStart"/>
            <w:r>
              <w:t>Gestionale</w:t>
            </w:r>
            <w:proofErr w:type="spellEnd"/>
            <w:r>
              <w:t>)</w:t>
            </w:r>
          </w:p>
        </w:tc>
        <w:tc>
          <w:tcPr>
            <w:tcW w:w="1138" w:type="dxa"/>
          </w:tcPr>
          <w:p w14:paraId="0AEFC13B" w14:textId="77777777" w:rsidR="00E77749" w:rsidRDefault="00E77749" w:rsidP="00ED05C7">
            <w:r>
              <w:t>24 ore</w:t>
            </w:r>
          </w:p>
        </w:tc>
        <w:tc>
          <w:tcPr>
            <w:tcW w:w="1096" w:type="dxa"/>
          </w:tcPr>
          <w:p w14:paraId="3B098984" w14:textId="55F9485C" w:rsidR="00E77749" w:rsidRDefault="00E77749" w:rsidP="00ED05C7">
            <w:r>
              <w:t>219</w:t>
            </w:r>
          </w:p>
        </w:tc>
        <w:tc>
          <w:tcPr>
            <w:tcW w:w="1149" w:type="dxa"/>
            <w:gridSpan w:val="2"/>
          </w:tcPr>
          <w:p w14:paraId="77ED5FAC" w14:textId="5A8B3884" w:rsidR="00E77749" w:rsidRDefault="00E77749" w:rsidP="00ED05C7"/>
        </w:tc>
      </w:tr>
      <w:tr w:rsidR="00E77749" w14:paraId="6E610DA1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0071D5BA" w14:textId="77777777" w:rsidR="00E77749" w:rsidRDefault="00E77749" w:rsidP="00ED05C7">
            <w:r>
              <w:t>AGG_DDLB_02_V23.1</w:t>
            </w:r>
          </w:p>
        </w:tc>
        <w:tc>
          <w:tcPr>
            <w:tcW w:w="1757" w:type="dxa"/>
          </w:tcPr>
          <w:p w14:paraId="2A20F22D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BASSO.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,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 xml:space="preserve">. </w:t>
            </w:r>
          </w:p>
        </w:tc>
        <w:tc>
          <w:tcPr>
            <w:tcW w:w="1138" w:type="dxa"/>
          </w:tcPr>
          <w:p w14:paraId="4CF76544" w14:textId="77777777" w:rsidR="00E77749" w:rsidRDefault="00E77749" w:rsidP="00ED05C7">
            <w:r>
              <w:t>6 ore</w:t>
            </w:r>
          </w:p>
        </w:tc>
        <w:tc>
          <w:tcPr>
            <w:tcW w:w="1096" w:type="dxa"/>
          </w:tcPr>
          <w:p w14:paraId="4CA4C6E0" w14:textId="0E087F0F" w:rsidR="00E77749" w:rsidRDefault="00E77749" w:rsidP="00ED05C7">
            <w:r>
              <w:t>97</w:t>
            </w:r>
          </w:p>
        </w:tc>
        <w:tc>
          <w:tcPr>
            <w:tcW w:w="1149" w:type="dxa"/>
            <w:gridSpan w:val="2"/>
          </w:tcPr>
          <w:p w14:paraId="686E668D" w14:textId="2A04076E" w:rsidR="00E77749" w:rsidRDefault="00E77749" w:rsidP="00ED05C7"/>
        </w:tc>
      </w:tr>
      <w:tr w:rsidR="00E77749" w14:paraId="2372B315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1C54D499" w14:textId="77777777" w:rsidR="00E77749" w:rsidRDefault="00E77749" w:rsidP="00ED05C7">
            <w:r>
              <w:t>AGG_ DDLB_03_V23.1</w:t>
            </w:r>
          </w:p>
        </w:tc>
        <w:tc>
          <w:tcPr>
            <w:tcW w:w="1757" w:type="dxa"/>
          </w:tcPr>
          <w:p w14:paraId="7D6CB5D7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BASSO. Behavior Based Safety,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 e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>. **</w:t>
            </w:r>
          </w:p>
        </w:tc>
        <w:tc>
          <w:tcPr>
            <w:tcW w:w="1138" w:type="dxa"/>
          </w:tcPr>
          <w:p w14:paraId="4E88E527" w14:textId="77777777" w:rsidR="00E77749" w:rsidRDefault="00E77749" w:rsidP="00ED05C7">
            <w:r>
              <w:t>6 ore</w:t>
            </w:r>
          </w:p>
        </w:tc>
        <w:tc>
          <w:tcPr>
            <w:tcW w:w="1096" w:type="dxa"/>
          </w:tcPr>
          <w:p w14:paraId="4C691A0E" w14:textId="496D433F" w:rsidR="00E77749" w:rsidRDefault="00E77749" w:rsidP="00ED05C7">
            <w:r>
              <w:t>97</w:t>
            </w:r>
          </w:p>
        </w:tc>
        <w:tc>
          <w:tcPr>
            <w:tcW w:w="1149" w:type="dxa"/>
            <w:gridSpan w:val="2"/>
          </w:tcPr>
          <w:p w14:paraId="77195F87" w14:textId="779DDAE1" w:rsidR="00E77749" w:rsidRDefault="00E77749" w:rsidP="00ED05C7"/>
        </w:tc>
      </w:tr>
      <w:tr w:rsidR="00E77749" w14:paraId="1C1D4298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024CFBFB" w14:textId="77777777" w:rsidR="00E77749" w:rsidRDefault="00E77749" w:rsidP="00ED05C7">
            <w:r>
              <w:lastRenderedPageBreak/>
              <w:t>AGG_DDLB_04_V24.1 </w:t>
            </w:r>
          </w:p>
        </w:tc>
        <w:tc>
          <w:tcPr>
            <w:tcW w:w="1757" w:type="dxa"/>
          </w:tcPr>
          <w:p w14:paraId="5E6B8D5F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BASSO.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DL 146, la </w:t>
            </w:r>
            <w:proofErr w:type="spellStart"/>
            <w:r>
              <w:t>legge</w:t>
            </w:r>
            <w:proofErr w:type="spellEnd"/>
            <w:r>
              <w:t xml:space="preserve"> 215, </w:t>
            </w:r>
            <w:proofErr w:type="spellStart"/>
            <w:r>
              <w:t>i</w:t>
            </w:r>
            <w:proofErr w:type="spellEnd"/>
            <w:r>
              <w:t xml:space="preserve"> DM </w:t>
            </w:r>
            <w:proofErr w:type="spellStart"/>
            <w:r>
              <w:t>antincendio</w:t>
            </w:r>
            <w:proofErr w:type="spellEnd"/>
            <w:r>
              <w:t xml:space="preserve"> del 2021, e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DPI </w:t>
            </w:r>
          </w:p>
        </w:tc>
        <w:tc>
          <w:tcPr>
            <w:tcW w:w="1138" w:type="dxa"/>
          </w:tcPr>
          <w:p w14:paraId="5F1B5067" w14:textId="77777777" w:rsidR="00E77749" w:rsidRDefault="00E77749" w:rsidP="00ED05C7">
            <w:r>
              <w:t>6 ore</w:t>
            </w:r>
          </w:p>
        </w:tc>
        <w:tc>
          <w:tcPr>
            <w:tcW w:w="1096" w:type="dxa"/>
          </w:tcPr>
          <w:p w14:paraId="2D4D8F4E" w14:textId="2BAC9773" w:rsidR="00E77749" w:rsidRDefault="00E77749" w:rsidP="00ED05C7">
            <w:r>
              <w:t>97</w:t>
            </w:r>
          </w:p>
        </w:tc>
        <w:tc>
          <w:tcPr>
            <w:tcW w:w="1149" w:type="dxa"/>
            <w:gridSpan w:val="2"/>
          </w:tcPr>
          <w:p w14:paraId="137F77A2" w14:textId="7DE2D45C" w:rsidR="00E77749" w:rsidRDefault="00E77749" w:rsidP="00ED05C7"/>
        </w:tc>
      </w:tr>
      <w:tr w:rsidR="00E77749" w14:paraId="2FA108D6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2990724C" w14:textId="77777777" w:rsidR="00E77749" w:rsidRDefault="00E77749" w:rsidP="00ED05C7">
            <w:r>
              <w:t>AGG_DDLB_07_V25.1</w:t>
            </w:r>
          </w:p>
        </w:tc>
        <w:tc>
          <w:tcPr>
            <w:tcW w:w="1757" w:type="dxa"/>
          </w:tcPr>
          <w:p w14:paraId="257DA67A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 - RISCHIO BASSO.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giuridico-normativi</w:t>
            </w:r>
            <w:proofErr w:type="spellEnd"/>
            <w:r>
              <w:t xml:space="preserve">: </w:t>
            </w:r>
            <w:proofErr w:type="spellStart"/>
            <w:r>
              <w:t>Strumenti</w:t>
            </w:r>
            <w:proofErr w:type="spellEnd"/>
            <w:r>
              <w:t xml:space="preserve">, </w:t>
            </w:r>
            <w:proofErr w:type="spellStart"/>
            <w:r>
              <w:t>responsabilità</w:t>
            </w:r>
            <w:proofErr w:type="spellEnd"/>
            <w:r>
              <w:t xml:space="preserve"> ed </w:t>
            </w:r>
            <w:proofErr w:type="spellStart"/>
            <w:proofErr w:type="gramStart"/>
            <w:r>
              <w:t>inclusione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138" w:type="dxa"/>
          </w:tcPr>
          <w:p w14:paraId="60685A21" w14:textId="77777777" w:rsidR="00E77749" w:rsidRDefault="00E77749" w:rsidP="00ED05C7">
            <w:r>
              <w:t>6 ore</w:t>
            </w:r>
          </w:p>
        </w:tc>
        <w:tc>
          <w:tcPr>
            <w:tcW w:w="1096" w:type="dxa"/>
          </w:tcPr>
          <w:p w14:paraId="795C4635" w14:textId="3D85CFBB" w:rsidR="00E77749" w:rsidRDefault="00E77749" w:rsidP="00ED05C7">
            <w:r>
              <w:t>97</w:t>
            </w:r>
          </w:p>
        </w:tc>
        <w:tc>
          <w:tcPr>
            <w:tcW w:w="1149" w:type="dxa"/>
            <w:gridSpan w:val="2"/>
          </w:tcPr>
          <w:p w14:paraId="63FE58C9" w14:textId="01F9B98C" w:rsidR="00E77749" w:rsidRDefault="00E77749" w:rsidP="00ED05C7"/>
        </w:tc>
      </w:tr>
      <w:tr w:rsidR="00E77749" w14:paraId="585664BC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4FDCD035" w14:textId="77777777" w:rsidR="00E77749" w:rsidRDefault="00E77749" w:rsidP="00ED05C7">
            <w:r>
              <w:t>AGG_DDL_07_V25.1</w:t>
            </w:r>
            <w:r>
              <w:br/>
            </w:r>
          </w:p>
        </w:tc>
        <w:tc>
          <w:tcPr>
            <w:tcW w:w="1757" w:type="dxa"/>
          </w:tcPr>
          <w:p w14:paraId="652C729E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 - RISCHIO BASSO. </w:t>
            </w:r>
            <w:proofErr w:type="spellStart"/>
            <w:r>
              <w:t>Sicurezza</w:t>
            </w:r>
            <w:proofErr w:type="spellEnd"/>
            <w:r>
              <w:t xml:space="preserve"> e </w:t>
            </w:r>
            <w:proofErr w:type="spellStart"/>
            <w:r>
              <w:t>Sostenibilita</w:t>
            </w:r>
            <w:proofErr w:type="spellEnd"/>
            <w:r>
              <w:t xml:space="preserve">̀ </w:t>
            </w:r>
            <w:proofErr w:type="spellStart"/>
            <w:r>
              <w:t>Aziendale</w:t>
            </w:r>
            <w:proofErr w:type="spellEnd"/>
            <w:r>
              <w:t xml:space="preserve">: </w:t>
            </w:r>
            <w:proofErr w:type="spellStart"/>
            <w:r>
              <w:t>Modelli</w:t>
            </w:r>
            <w:proofErr w:type="spellEnd"/>
            <w:r>
              <w:t xml:space="preserve">, Normative e </w:t>
            </w:r>
            <w:proofErr w:type="spellStart"/>
            <w:r>
              <w:t>Analisi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Costi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138" w:type="dxa"/>
          </w:tcPr>
          <w:p w14:paraId="753610C8" w14:textId="77777777" w:rsidR="00E77749" w:rsidRDefault="00E77749" w:rsidP="00ED05C7">
            <w:r>
              <w:t>6 ore</w:t>
            </w:r>
          </w:p>
        </w:tc>
        <w:tc>
          <w:tcPr>
            <w:tcW w:w="1096" w:type="dxa"/>
          </w:tcPr>
          <w:p w14:paraId="379822D0" w14:textId="2CB5A811" w:rsidR="00E77749" w:rsidRDefault="00E77749" w:rsidP="00ED05C7">
            <w:r>
              <w:t>97</w:t>
            </w:r>
          </w:p>
        </w:tc>
        <w:tc>
          <w:tcPr>
            <w:tcW w:w="1149" w:type="dxa"/>
            <w:gridSpan w:val="2"/>
          </w:tcPr>
          <w:p w14:paraId="627C5F06" w14:textId="644FE787" w:rsidR="00E77749" w:rsidRDefault="00E77749" w:rsidP="00ED05C7"/>
        </w:tc>
      </w:tr>
      <w:tr w:rsidR="00E77749" w14:paraId="78C02F36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05636E4C" w14:textId="77777777" w:rsidR="00E77749" w:rsidRDefault="00E77749" w:rsidP="00ED05C7">
            <w:r>
              <w:t>AGG_DDLM_01_V22.2</w:t>
            </w:r>
          </w:p>
        </w:tc>
        <w:tc>
          <w:tcPr>
            <w:tcW w:w="1757" w:type="dxa"/>
          </w:tcPr>
          <w:p w14:paraId="528AFF99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MEDIO.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normativi</w:t>
            </w:r>
            <w:proofErr w:type="spellEnd"/>
            <w:r>
              <w:t xml:space="preserve"> e </w:t>
            </w:r>
            <w:proofErr w:type="spellStart"/>
            <w:r>
              <w:t>organizzazione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>.</w:t>
            </w:r>
          </w:p>
        </w:tc>
        <w:tc>
          <w:tcPr>
            <w:tcW w:w="1138" w:type="dxa"/>
          </w:tcPr>
          <w:p w14:paraId="397C6DF2" w14:textId="77777777" w:rsidR="00E77749" w:rsidRDefault="00E77749" w:rsidP="00ED05C7">
            <w:r>
              <w:lastRenderedPageBreak/>
              <w:t>10 ore</w:t>
            </w:r>
          </w:p>
        </w:tc>
        <w:tc>
          <w:tcPr>
            <w:tcW w:w="1096" w:type="dxa"/>
          </w:tcPr>
          <w:p w14:paraId="14974889" w14:textId="12314C2F" w:rsidR="00E77749" w:rsidRDefault="00E77749" w:rsidP="00ED05C7">
            <w:r>
              <w:t>170</w:t>
            </w:r>
          </w:p>
        </w:tc>
        <w:tc>
          <w:tcPr>
            <w:tcW w:w="1149" w:type="dxa"/>
            <w:gridSpan w:val="2"/>
          </w:tcPr>
          <w:p w14:paraId="0AC6693E" w14:textId="687224AC" w:rsidR="00E77749" w:rsidRDefault="00E77749" w:rsidP="00ED05C7"/>
        </w:tc>
      </w:tr>
      <w:tr w:rsidR="00E77749" w14:paraId="26824126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7FE01397" w14:textId="77777777" w:rsidR="00E77749" w:rsidRDefault="00E77749" w:rsidP="00ED05C7">
            <w:r>
              <w:t>AGG_DDLM_02_V22.1</w:t>
            </w:r>
          </w:p>
        </w:tc>
        <w:tc>
          <w:tcPr>
            <w:tcW w:w="1757" w:type="dxa"/>
          </w:tcPr>
          <w:p w14:paraId="525C7420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MEDIO.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,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 xml:space="preserve"> e le </w:t>
            </w:r>
            <w:proofErr w:type="spellStart"/>
            <w:r>
              <w:t>azioni</w:t>
            </w:r>
            <w:proofErr w:type="spellEnd"/>
            <w:r>
              <w:t xml:space="preserve">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prevenzione</w:t>
            </w:r>
            <w:proofErr w:type="spellEnd"/>
            <w:r>
              <w:t xml:space="preserve">. </w:t>
            </w:r>
          </w:p>
        </w:tc>
        <w:tc>
          <w:tcPr>
            <w:tcW w:w="1138" w:type="dxa"/>
          </w:tcPr>
          <w:p w14:paraId="3FDFDB99" w14:textId="77777777" w:rsidR="00E77749" w:rsidRDefault="00E77749" w:rsidP="00ED05C7">
            <w:r>
              <w:t>10 ore</w:t>
            </w:r>
          </w:p>
        </w:tc>
        <w:tc>
          <w:tcPr>
            <w:tcW w:w="1096" w:type="dxa"/>
          </w:tcPr>
          <w:p w14:paraId="159FAFDA" w14:textId="43C82892" w:rsidR="00E77749" w:rsidRDefault="00E77749" w:rsidP="00ED05C7">
            <w:r>
              <w:t>180</w:t>
            </w:r>
          </w:p>
        </w:tc>
        <w:tc>
          <w:tcPr>
            <w:tcW w:w="1149" w:type="dxa"/>
            <w:gridSpan w:val="2"/>
          </w:tcPr>
          <w:p w14:paraId="2A29F3FF" w14:textId="7DF5CA46" w:rsidR="00E77749" w:rsidRDefault="00E77749" w:rsidP="00ED05C7"/>
        </w:tc>
      </w:tr>
      <w:tr w:rsidR="00E77749" w14:paraId="29018CB3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6E0A1B87" w14:textId="77777777" w:rsidR="00E77749" w:rsidRDefault="00E77749" w:rsidP="00ED05C7">
            <w:r>
              <w:t>AGG_ DDLM_03_V23.1</w:t>
            </w:r>
          </w:p>
        </w:tc>
        <w:tc>
          <w:tcPr>
            <w:tcW w:w="1757" w:type="dxa"/>
          </w:tcPr>
          <w:p w14:paraId="14CF0A40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MEDIO. Behavior Based Safety,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, </w:t>
            </w:r>
            <w:proofErr w:type="spellStart"/>
            <w:r>
              <w:t>novità</w:t>
            </w:r>
            <w:proofErr w:type="spellEnd"/>
            <w:r>
              <w:t xml:space="preserve"> legislative </w:t>
            </w:r>
            <w:proofErr w:type="spellStart"/>
            <w:r>
              <w:t>antincendio</w:t>
            </w:r>
            <w:proofErr w:type="spellEnd"/>
            <w:r>
              <w:t xml:space="preserve">, smart working e </w:t>
            </w:r>
            <w:proofErr w:type="spellStart"/>
            <w:r>
              <w:t>telelavoro</w:t>
            </w:r>
            <w:proofErr w:type="spellEnd"/>
            <w:r>
              <w:t>. **</w:t>
            </w:r>
          </w:p>
        </w:tc>
        <w:tc>
          <w:tcPr>
            <w:tcW w:w="1138" w:type="dxa"/>
          </w:tcPr>
          <w:p w14:paraId="65C8E4A2" w14:textId="77777777" w:rsidR="00E77749" w:rsidRDefault="00E77749" w:rsidP="00ED05C7">
            <w:r>
              <w:t>10 ore</w:t>
            </w:r>
          </w:p>
        </w:tc>
        <w:tc>
          <w:tcPr>
            <w:tcW w:w="1096" w:type="dxa"/>
          </w:tcPr>
          <w:p w14:paraId="526D10B8" w14:textId="7F7771FE" w:rsidR="00E77749" w:rsidRDefault="00E77749" w:rsidP="00ED05C7">
            <w:r>
              <w:t>180</w:t>
            </w:r>
          </w:p>
        </w:tc>
        <w:tc>
          <w:tcPr>
            <w:tcW w:w="1149" w:type="dxa"/>
            <w:gridSpan w:val="2"/>
          </w:tcPr>
          <w:p w14:paraId="3D275556" w14:textId="595DDFEE" w:rsidR="00E77749" w:rsidRDefault="00E77749" w:rsidP="00ED05C7"/>
        </w:tc>
      </w:tr>
      <w:tr w:rsidR="00E77749" w14:paraId="1825E9F9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3B7F7B4E" w14:textId="77777777" w:rsidR="00E77749" w:rsidRDefault="00E77749" w:rsidP="00ED05C7">
            <w:r>
              <w:t>AGG_DDLM_03_V25.1</w:t>
            </w:r>
          </w:p>
        </w:tc>
        <w:tc>
          <w:tcPr>
            <w:tcW w:w="1757" w:type="dxa"/>
          </w:tcPr>
          <w:p w14:paraId="24AA35BB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 – RISCHIO MEDIO. Leadership e </w:t>
            </w:r>
            <w:proofErr w:type="spellStart"/>
            <w:r>
              <w:t>prevenzione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: </w:t>
            </w:r>
            <w:proofErr w:type="spellStart"/>
            <w:r>
              <w:t>Norme</w:t>
            </w:r>
            <w:proofErr w:type="spellEnd"/>
            <w:r>
              <w:t xml:space="preserve">, </w:t>
            </w:r>
            <w:proofErr w:type="spellStart"/>
            <w:r>
              <w:t>costi</w:t>
            </w:r>
            <w:proofErr w:type="spellEnd"/>
            <w:r>
              <w:t xml:space="preserve"> e </w:t>
            </w:r>
            <w:proofErr w:type="spellStart"/>
            <w:r>
              <w:lastRenderedPageBreak/>
              <w:t>pratiche</w:t>
            </w:r>
            <w:proofErr w:type="spellEnd"/>
            <w:r>
              <w:t xml:space="preserve"> </w:t>
            </w:r>
            <w:proofErr w:type="spellStart"/>
            <w:r>
              <w:t>aziendali</w:t>
            </w:r>
            <w:proofErr w:type="spellEnd"/>
            <w:r>
              <w:t>.</w:t>
            </w:r>
          </w:p>
        </w:tc>
        <w:tc>
          <w:tcPr>
            <w:tcW w:w="1138" w:type="dxa"/>
          </w:tcPr>
          <w:p w14:paraId="30DC0AF8" w14:textId="77777777" w:rsidR="00E77749" w:rsidRDefault="00E77749" w:rsidP="00ED05C7">
            <w:r>
              <w:lastRenderedPageBreak/>
              <w:t>10 ore</w:t>
            </w:r>
          </w:p>
        </w:tc>
        <w:tc>
          <w:tcPr>
            <w:tcW w:w="1096" w:type="dxa"/>
          </w:tcPr>
          <w:p w14:paraId="2E8C1827" w14:textId="22F8C661" w:rsidR="00E77749" w:rsidRDefault="00E77749" w:rsidP="00ED05C7">
            <w:r>
              <w:t>180</w:t>
            </w:r>
          </w:p>
        </w:tc>
        <w:tc>
          <w:tcPr>
            <w:tcW w:w="1149" w:type="dxa"/>
            <w:gridSpan w:val="2"/>
          </w:tcPr>
          <w:p w14:paraId="4F876476" w14:textId="01649B16" w:rsidR="00E77749" w:rsidRDefault="00E77749" w:rsidP="00ED05C7"/>
        </w:tc>
      </w:tr>
      <w:tr w:rsidR="00E77749" w14:paraId="7BBFC9C4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018DA68A" w14:textId="77777777" w:rsidR="00E77749" w:rsidRDefault="00E77749" w:rsidP="00ED05C7">
            <w:r>
              <w:t>AGG_DDLA_01_V22.2</w:t>
            </w:r>
          </w:p>
        </w:tc>
        <w:tc>
          <w:tcPr>
            <w:tcW w:w="1757" w:type="dxa"/>
          </w:tcPr>
          <w:p w14:paraId="323AAEA3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ALTO.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e </w:t>
            </w:r>
            <w:proofErr w:type="spellStart"/>
            <w:r>
              <w:t>organizzazione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>.</w:t>
            </w:r>
          </w:p>
        </w:tc>
        <w:tc>
          <w:tcPr>
            <w:tcW w:w="1138" w:type="dxa"/>
          </w:tcPr>
          <w:p w14:paraId="104A6708" w14:textId="77777777" w:rsidR="00E77749" w:rsidRDefault="00E77749" w:rsidP="00ED05C7">
            <w:r>
              <w:t>14 ore</w:t>
            </w:r>
          </w:p>
        </w:tc>
        <w:tc>
          <w:tcPr>
            <w:tcW w:w="1096" w:type="dxa"/>
          </w:tcPr>
          <w:p w14:paraId="0EF1B32A" w14:textId="04590D7C" w:rsidR="00E77749" w:rsidRDefault="00E77749" w:rsidP="00ED05C7">
            <w:r>
              <w:t>297</w:t>
            </w:r>
          </w:p>
        </w:tc>
        <w:tc>
          <w:tcPr>
            <w:tcW w:w="1149" w:type="dxa"/>
            <w:gridSpan w:val="2"/>
          </w:tcPr>
          <w:p w14:paraId="6972FF7A" w14:textId="0B9E4482" w:rsidR="00E77749" w:rsidRDefault="00E77749" w:rsidP="00ED05C7"/>
        </w:tc>
      </w:tr>
      <w:tr w:rsidR="00E77749" w14:paraId="713691D5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07AC4FA7" w14:textId="77777777" w:rsidR="00E77749" w:rsidRDefault="00E77749" w:rsidP="00ED05C7">
            <w:r>
              <w:t>AGG_DDLA_02_V22.1</w:t>
            </w:r>
          </w:p>
        </w:tc>
        <w:tc>
          <w:tcPr>
            <w:tcW w:w="1757" w:type="dxa"/>
          </w:tcPr>
          <w:p w14:paraId="78787F6C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RSPP: RISCHIO ALTO.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,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 xml:space="preserve"> e le </w:t>
            </w:r>
            <w:proofErr w:type="spellStart"/>
            <w:r>
              <w:t>azioni</w:t>
            </w:r>
            <w:proofErr w:type="spellEnd"/>
            <w:r>
              <w:t xml:space="preserve">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prevenzione</w:t>
            </w:r>
            <w:proofErr w:type="spellEnd"/>
            <w:r>
              <w:t>.</w:t>
            </w:r>
          </w:p>
        </w:tc>
        <w:tc>
          <w:tcPr>
            <w:tcW w:w="1138" w:type="dxa"/>
          </w:tcPr>
          <w:p w14:paraId="41BD568F" w14:textId="77777777" w:rsidR="00E77749" w:rsidRDefault="00E77749" w:rsidP="00ED05C7">
            <w:r>
              <w:t>14 ore</w:t>
            </w:r>
          </w:p>
        </w:tc>
        <w:tc>
          <w:tcPr>
            <w:tcW w:w="1096" w:type="dxa"/>
          </w:tcPr>
          <w:p w14:paraId="1C0D768B" w14:textId="7A4DDBA4" w:rsidR="00E77749" w:rsidRDefault="00E77749" w:rsidP="00ED05C7">
            <w:r>
              <w:t>297</w:t>
            </w:r>
          </w:p>
        </w:tc>
        <w:tc>
          <w:tcPr>
            <w:tcW w:w="1149" w:type="dxa"/>
            <w:gridSpan w:val="2"/>
          </w:tcPr>
          <w:p w14:paraId="4B8966B9" w14:textId="51B6D477" w:rsidR="00E77749" w:rsidRDefault="00E77749" w:rsidP="00ED05C7"/>
        </w:tc>
      </w:tr>
      <w:tr w:rsidR="00E77749" w14:paraId="1C2E640D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55859549" w14:textId="77777777" w:rsidR="00E77749" w:rsidRDefault="00E77749" w:rsidP="00ED05C7">
            <w:r>
              <w:t>AGG_DDLA_03_V25.1</w:t>
            </w:r>
          </w:p>
        </w:tc>
        <w:tc>
          <w:tcPr>
            <w:tcW w:w="1757" w:type="dxa"/>
          </w:tcPr>
          <w:p w14:paraId="00BCE392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 – RISCHIO ALTO. Leadership e </w:t>
            </w:r>
            <w:proofErr w:type="spellStart"/>
            <w:r>
              <w:t>prevenzione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: </w:t>
            </w:r>
            <w:proofErr w:type="spellStart"/>
            <w:r>
              <w:t>Norme</w:t>
            </w:r>
            <w:proofErr w:type="spellEnd"/>
            <w:r>
              <w:t xml:space="preserve">, </w:t>
            </w:r>
            <w:proofErr w:type="spellStart"/>
            <w:r>
              <w:t>modelli</w:t>
            </w:r>
            <w:proofErr w:type="spellEnd"/>
            <w:r>
              <w:t xml:space="preserve">, </w:t>
            </w:r>
            <w:proofErr w:type="spellStart"/>
            <w:r>
              <w:t>costi</w:t>
            </w:r>
            <w:proofErr w:type="spellEnd"/>
            <w:r>
              <w:t xml:space="preserve"> e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aziendali</w:t>
            </w:r>
            <w:proofErr w:type="spellEnd"/>
            <w:r>
              <w:t>.*</w:t>
            </w:r>
            <w:proofErr w:type="gramEnd"/>
            <w:r>
              <w:t>*</w:t>
            </w:r>
          </w:p>
        </w:tc>
        <w:tc>
          <w:tcPr>
            <w:tcW w:w="1138" w:type="dxa"/>
          </w:tcPr>
          <w:p w14:paraId="6973078B" w14:textId="77777777" w:rsidR="00E77749" w:rsidRDefault="00E77749" w:rsidP="00ED05C7">
            <w:r>
              <w:t>14 ore</w:t>
            </w:r>
          </w:p>
        </w:tc>
        <w:tc>
          <w:tcPr>
            <w:tcW w:w="1096" w:type="dxa"/>
          </w:tcPr>
          <w:p w14:paraId="67912AC5" w14:textId="423C616F" w:rsidR="00E77749" w:rsidRDefault="00E77749" w:rsidP="00ED05C7">
            <w:r>
              <w:t>297</w:t>
            </w:r>
          </w:p>
        </w:tc>
        <w:tc>
          <w:tcPr>
            <w:tcW w:w="1149" w:type="dxa"/>
            <w:gridSpan w:val="2"/>
          </w:tcPr>
          <w:p w14:paraId="4722C6B8" w14:textId="6E01C922" w:rsidR="00E77749" w:rsidRDefault="00E77749" w:rsidP="00ED05C7"/>
        </w:tc>
      </w:tr>
      <w:tr w:rsidR="00E77749" w14:paraId="7CE10E25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3AC10D15" w14:textId="77777777" w:rsidR="00E77749" w:rsidRDefault="00E77749" w:rsidP="00ED05C7">
            <w:r>
              <w:t>AGG_DDLB_06_V24.1</w:t>
            </w:r>
          </w:p>
        </w:tc>
        <w:tc>
          <w:tcPr>
            <w:tcW w:w="1757" w:type="dxa"/>
          </w:tcPr>
          <w:p w14:paraId="1B1FA79D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lastRenderedPageBreak/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La voce per la </w:t>
            </w:r>
            <w:proofErr w:type="spellStart"/>
            <w:r>
              <w:t>sicurezza</w:t>
            </w:r>
            <w:proofErr w:type="spellEnd"/>
            <w:r>
              <w:t xml:space="preserve">: </w:t>
            </w:r>
            <w:proofErr w:type="spellStart"/>
            <w:r>
              <w:t>strumenti</w:t>
            </w:r>
            <w:proofErr w:type="spellEnd"/>
            <w:r>
              <w:t xml:space="preserve"> per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efficace</w:t>
            </w:r>
            <w:proofErr w:type="spellEnd"/>
            <w:r>
              <w:t>.</w:t>
            </w:r>
          </w:p>
        </w:tc>
        <w:tc>
          <w:tcPr>
            <w:tcW w:w="1138" w:type="dxa"/>
          </w:tcPr>
          <w:p w14:paraId="286DE25E" w14:textId="77777777" w:rsidR="00E77749" w:rsidRDefault="00E77749" w:rsidP="00ED05C7">
            <w:r>
              <w:lastRenderedPageBreak/>
              <w:t>6 ore</w:t>
            </w:r>
          </w:p>
        </w:tc>
        <w:tc>
          <w:tcPr>
            <w:tcW w:w="1096" w:type="dxa"/>
          </w:tcPr>
          <w:p w14:paraId="6ABF1852" w14:textId="4A1C4795" w:rsidR="00E77749" w:rsidRDefault="00E77749" w:rsidP="00ED05C7">
            <w:r>
              <w:t>80</w:t>
            </w:r>
          </w:p>
        </w:tc>
        <w:tc>
          <w:tcPr>
            <w:tcW w:w="1149" w:type="dxa"/>
            <w:gridSpan w:val="2"/>
          </w:tcPr>
          <w:p w14:paraId="4014E6A5" w14:textId="558E1516" w:rsidR="00E77749" w:rsidRDefault="00E77749" w:rsidP="00ED05C7"/>
        </w:tc>
      </w:tr>
      <w:tr w:rsidR="00E77749" w14:paraId="2D817D2C" w14:textId="77777777" w:rsidTr="00E77749">
        <w:trPr>
          <w:gridAfter w:val="2"/>
          <w:wAfter w:w="1260" w:type="dxa"/>
        </w:trPr>
        <w:tc>
          <w:tcPr>
            <w:tcW w:w="2240" w:type="dxa"/>
          </w:tcPr>
          <w:p w14:paraId="60E8A936" w14:textId="77777777" w:rsidR="00E77749" w:rsidRDefault="00E77749" w:rsidP="00ED05C7">
            <w:r>
              <w:t>AGG_DDLB_05_V24.1</w:t>
            </w:r>
          </w:p>
        </w:tc>
        <w:tc>
          <w:tcPr>
            <w:tcW w:w="1757" w:type="dxa"/>
          </w:tcPr>
          <w:p w14:paraId="58B05B8D" w14:textId="77777777" w:rsidR="00E77749" w:rsidRDefault="00E77749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Essenziale</w:t>
            </w:r>
            <w:proofErr w:type="spellEnd"/>
            <w:r>
              <w:t xml:space="preserve"> 231: </w:t>
            </w:r>
            <w:proofErr w:type="spellStart"/>
            <w:r>
              <w:t>Pillole</w:t>
            </w:r>
            <w:proofErr w:type="spellEnd"/>
            <w:r>
              <w:t xml:space="preserve"> formative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Modello</w:t>
            </w:r>
            <w:proofErr w:type="spellEnd"/>
            <w:r>
              <w:t xml:space="preserve"> 231 e </w:t>
            </w:r>
            <w:proofErr w:type="spellStart"/>
            <w:r>
              <w:t>OdV</w:t>
            </w:r>
            <w:proofErr w:type="spellEnd"/>
            <w:r>
              <w:t>.</w:t>
            </w:r>
          </w:p>
        </w:tc>
        <w:tc>
          <w:tcPr>
            <w:tcW w:w="1138" w:type="dxa"/>
          </w:tcPr>
          <w:p w14:paraId="00B50F63" w14:textId="77777777" w:rsidR="00E77749" w:rsidRDefault="00E77749" w:rsidP="00ED05C7">
            <w:r>
              <w:t>6 ore</w:t>
            </w:r>
          </w:p>
        </w:tc>
        <w:tc>
          <w:tcPr>
            <w:tcW w:w="1096" w:type="dxa"/>
          </w:tcPr>
          <w:p w14:paraId="73DEA1AC" w14:textId="3B8AB9A4" w:rsidR="00E77749" w:rsidRDefault="00E77749" w:rsidP="00ED05C7">
            <w:r>
              <w:t>80</w:t>
            </w:r>
          </w:p>
        </w:tc>
        <w:tc>
          <w:tcPr>
            <w:tcW w:w="1149" w:type="dxa"/>
            <w:gridSpan w:val="2"/>
          </w:tcPr>
          <w:p w14:paraId="3EED37C6" w14:textId="46CBD105" w:rsidR="00E77749" w:rsidRDefault="00E77749" w:rsidP="00ED05C7"/>
        </w:tc>
      </w:tr>
    </w:tbl>
    <w:p w14:paraId="5BABDD72" w14:textId="77777777" w:rsidR="00E00D23" w:rsidRDefault="00E00D23" w:rsidP="00E00D23"/>
    <w:p w14:paraId="6B5B3DCC" w14:textId="77777777" w:rsidR="00E00D23" w:rsidRDefault="00E00D23" w:rsidP="00E00D23">
      <w:pPr>
        <w:pStyle w:val="Titolo1"/>
      </w:pPr>
      <w:r>
        <w:t>RLS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1760"/>
        <w:gridCol w:w="1620"/>
        <w:gridCol w:w="1611"/>
        <w:gridCol w:w="36"/>
        <w:gridCol w:w="1611"/>
      </w:tblGrid>
      <w:tr w:rsidR="00E00D23" w14:paraId="5F34E205" w14:textId="77777777" w:rsidTr="00BD6F61">
        <w:tc>
          <w:tcPr>
            <w:tcW w:w="2002" w:type="dxa"/>
          </w:tcPr>
          <w:p w14:paraId="265E9DB8" w14:textId="785E1000" w:rsidR="00E00D23" w:rsidRDefault="00E00D23" w:rsidP="00ED05C7"/>
        </w:tc>
        <w:tc>
          <w:tcPr>
            <w:tcW w:w="1760" w:type="dxa"/>
          </w:tcPr>
          <w:p w14:paraId="16D550D2" w14:textId="7BE41748" w:rsidR="00E00D23" w:rsidRDefault="00E00D23" w:rsidP="00ED05C7"/>
        </w:tc>
        <w:tc>
          <w:tcPr>
            <w:tcW w:w="1620" w:type="dxa"/>
          </w:tcPr>
          <w:p w14:paraId="108A4BE1" w14:textId="486593CE" w:rsidR="00E00D23" w:rsidRDefault="00E00D23" w:rsidP="00ED05C7"/>
        </w:tc>
        <w:tc>
          <w:tcPr>
            <w:tcW w:w="1647" w:type="dxa"/>
            <w:gridSpan w:val="2"/>
          </w:tcPr>
          <w:p w14:paraId="248DA412" w14:textId="1C0D6197" w:rsidR="00E00D23" w:rsidRDefault="00E00D23" w:rsidP="00ED05C7"/>
        </w:tc>
        <w:tc>
          <w:tcPr>
            <w:tcW w:w="1611" w:type="dxa"/>
          </w:tcPr>
          <w:p w14:paraId="68DC1C41" w14:textId="27D4715A" w:rsidR="00E00D23" w:rsidRDefault="00E00D23" w:rsidP="00ED05C7"/>
        </w:tc>
      </w:tr>
      <w:tr w:rsidR="00BD6F61" w14:paraId="7B1E9D97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0ACFD60D" w14:textId="77777777" w:rsidR="00BD6F61" w:rsidRDefault="00BD6F61" w:rsidP="00ED05C7">
            <w:r>
              <w:t>CODICE</w:t>
            </w:r>
          </w:p>
        </w:tc>
        <w:tc>
          <w:tcPr>
            <w:tcW w:w="1760" w:type="dxa"/>
          </w:tcPr>
          <w:p w14:paraId="62536A57" w14:textId="77777777" w:rsidR="00BD6F61" w:rsidRDefault="00BD6F61" w:rsidP="00ED05C7">
            <w:r>
              <w:t>NOME CORSO</w:t>
            </w:r>
          </w:p>
        </w:tc>
        <w:tc>
          <w:tcPr>
            <w:tcW w:w="1620" w:type="dxa"/>
          </w:tcPr>
          <w:p w14:paraId="35237F98" w14:textId="4B98D11A" w:rsidR="00BD6F61" w:rsidRDefault="00BD6F61" w:rsidP="00ED05C7">
            <w:r>
              <w:t xml:space="preserve">DURATA </w:t>
            </w:r>
          </w:p>
        </w:tc>
        <w:tc>
          <w:tcPr>
            <w:tcW w:w="1611" w:type="dxa"/>
          </w:tcPr>
          <w:p w14:paraId="7090B938" w14:textId="409AAB16" w:rsidR="00BD6F61" w:rsidRDefault="00BD6F61" w:rsidP="00ED05C7">
            <w:r>
              <w:t xml:space="preserve">PREZZO </w:t>
            </w:r>
          </w:p>
        </w:tc>
      </w:tr>
      <w:tr w:rsidR="00BD6F61" w14:paraId="29B56989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60909A9F" w14:textId="77777777" w:rsidR="00BD6F61" w:rsidRDefault="00BD6F61" w:rsidP="00ED05C7">
            <w:r>
              <w:t>IN_RLS20_V22.2</w:t>
            </w:r>
          </w:p>
        </w:tc>
        <w:tc>
          <w:tcPr>
            <w:tcW w:w="1760" w:type="dxa"/>
          </w:tcPr>
          <w:p w14:paraId="2688ADD7" w14:textId="77777777" w:rsidR="00BD6F61" w:rsidRDefault="00BD6F61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Rappresentante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per la </w:t>
            </w:r>
            <w:proofErr w:type="spellStart"/>
            <w:r>
              <w:t>Sicurezza</w:t>
            </w:r>
            <w:proofErr w:type="spellEnd"/>
            <w:r>
              <w:t xml:space="preserve"> (RLS) di 20 ore</w:t>
            </w:r>
          </w:p>
        </w:tc>
        <w:tc>
          <w:tcPr>
            <w:tcW w:w="1620" w:type="dxa"/>
          </w:tcPr>
          <w:p w14:paraId="6481D00B" w14:textId="77777777" w:rsidR="00BD6F61" w:rsidRDefault="00BD6F61" w:rsidP="00ED05C7">
            <w:r>
              <w:t>20 ore</w:t>
            </w:r>
          </w:p>
        </w:tc>
        <w:tc>
          <w:tcPr>
            <w:tcW w:w="1611" w:type="dxa"/>
          </w:tcPr>
          <w:p w14:paraId="0A1A3023" w14:textId="357EDF64" w:rsidR="00BD6F61" w:rsidRDefault="00BD6F61" w:rsidP="00ED05C7">
            <w:r>
              <w:t>147</w:t>
            </w:r>
          </w:p>
        </w:tc>
      </w:tr>
      <w:tr w:rsidR="00BD6F61" w14:paraId="2844D1F3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2F9E76CD" w14:textId="77777777" w:rsidR="00BD6F61" w:rsidRDefault="00BD6F61" w:rsidP="00ED05C7">
            <w:r>
              <w:t>IN_RLS32_V22.2</w:t>
            </w:r>
          </w:p>
        </w:tc>
        <w:tc>
          <w:tcPr>
            <w:tcW w:w="1760" w:type="dxa"/>
          </w:tcPr>
          <w:p w14:paraId="6D405BA1" w14:textId="77777777" w:rsidR="00BD6F61" w:rsidRDefault="00BD6F61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Rappresentante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 per la </w:t>
            </w:r>
            <w:proofErr w:type="spellStart"/>
            <w:r>
              <w:t>Sicurezza</w:t>
            </w:r>
            <w:proofErr w:type="spellEnd"/>
            <w:r>
              <w:t xml:space="preserve"> (RLS) di 32 ore</w:t>
            </w:r>
          </w:p>
        </w:tc>
        <w:tc>
          <w:tcPr>
            <w:tcW w:w="1620" w:type="dxa"/>
          </w:tcPr>
          <w:p w14:paraId="5908226D" w14:textId="77777777" w:rsidR="00BD6F61" w:rsidRDefault="00BD6F61" w:rsidP="00ED05C7">
            <w:r>
              <w:t>32 ore</w:t>
            </w:r>
          </w:p>
        </w:tc>
        <w:tc>
          <w:tcPr>
            <w:tcW w:w="1611" w:type="dxa"/>
          </w:tcPr>
          <w:p w14:paraId="13DD34F2" w14:textId="47415992" w:rsidR="00BD6F61" w:rsidRDefault="00BD6F61" w:rsidP="00ED05C7">
            <w:r>
              <w:t>297</w:t>
            </w:r>
          </w:p>
        </w:tc>
      </w:tr>
      <w:tr w:rsidR="00BD6F61" w14:paraId="26D771D4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73372D4B" w14:textId="77777777" w:rsidR="00BD6F61" w:rsidRDefault="00BD6F61" w:rsidP="00ED05C7">
            <w:r>
              <w:t>AGG_RLS_01_V22.1</w:t>
            </w:r>
          </w:p>
        </w:tc>
        <w:tc>
          <w:tcPr>
            <w:tcW w:w="1760" w:type="dxa"/>
          </w:tcPr>
          <w:p w14:paraId="26D1842B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4 ore. Area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relazioni</w:t>
            </w:r>
            <w:proofErr w:type="spellEnd"/>
            <w:r>
              <w:t xml:space="preserve">: Come </w:t>
            </w:r>
            <w:proofErr w:type="spellStart"/>
            <w:r>
              <w:t>andare</w:t>
            </w:r>
            <w:proofErr w:type="spellEnd"/>
            <w:r>
              <w:t xml:space="preserve"> </w:t>
            </w:r>
            <w:proofErr w:type="spellStart"/>
            <w:r>
              <w:t>d'accordo</w:t>
            </w:r>
            <w:proofErr w:type="spellEnd"/>
            <w:r>
              <w:t xml:space="preserve"> con </w:t>
            </w:r>
            <w:proofErr w:type="spellStart"/>
            <w:r>
              <w:t>gli</w:t>
            </w:r>
            <w:proofErr w:type="spellEnd"/>
            <w:r>
              <w:t xml:space="preserve"> </w:t>
            </w:r>
            <w:proofErr w:type="spellStart"/>
            <w:r>
              <w:t>altri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14:paraId="4EC82B14" w14:textId="77777777" w:rsidR="00BD6F61" w:rsidRDefault="00BD6F61" w:rsidP="00ED05C7">
            <w:r>
              <w:lastRenderedPageBreak/>
              <w:t>4 ore</w:t>
            </w:r>
          </w:p>
        </w:tc>
        <w:tc>
          <w:tcPr>
            <w:tcW w:w="1611" w:type="dxa"/>
          </w:tcPr>
          <w:p w14:paraId="0421FC44" w14:textId="38C37FD3" w:rsidR="00BD6F61" w:rsidRDefault="00BD6F61" w:rsidP="00ED05C7">
            <w:r>
              <w:t>97</w:t>
            </w:r>
          </w:p>
        </w:tc>
      </w:tr>
      <w:tr w:rsidR="00BD6F61" w14:paraId="623DB3EB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3236A38A" w14:textId="77777777" w:rsidR="00BD6F61" w:rsidRDefault="00BD6F61" w:rsidP="00ED05C7">
            <w:r>
              <w:t>AGG_RLS_02_V22.2</w:t>
            </w:r>
          </w:p>
        </w:tc>
        <w:tc>
          <w:tcPr>
            <w:tcW w:w="1760" w:type="dxa"/>
          </w:tcPr>
          <w:p w14:paraId="752CB095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4 ore.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e </w:t>
            </w:r>
            <w:proofErr w:type="spellStart"/>
            <w:r>
              <w:t>organizzazione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14:paraId="4E7F40F5" w14:textId="77777777" w:rsidR="00BD6F61" w:rsidRDefault="00BD6F61" w:rsidP="00ED05C7">
            <w:r>
              <w:t>4 ore</w:t>
            </w:r>
          </w:p>
        </w:tc>
        <w:tc>
          <w:tcPr>
            <w:tcW w:w="1611" w:type="dxa"/>
          </w:tcPr>
          <w:p w14:paraId="2F441746" w14:textId="4ADAF33F" w:rsidR="00BD6F61" w:rsidRDefault="00BD6F61" w:rsidP="00ED05C7">
            <w:r>
              <w:t>97</w:t>
            </w:r>
          </w:p>
        </w:tc>
      </w:tr>
      <w:tr w:rsidR="00BD6F61" w14:paraId="6B8DE110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742C26E5" w14:textId="77777777" w:rsidR="00BD6F61" w:rsidRDefault="00BD6F61" w:rsidP="00ED05C7">
            <w:r>
              <w:t>AGG_RLS_03_V22.1</w:t>
            </w:r>
          </w:p>
        </w:tc>
        <w:tc>
          <w:tcPr>
            <w:tcW w:w="1760" w:type="dxa"/>
          </w:tcPr>
          <w:p w14:paraId="5CDD07F1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4 ore. Le </w:t>
            </w:r>
            <w:proofErr w:type="spellStart"/>
            <w:r>
              <w:t>azioni</w:t>
            </w:r>
            <w:proofErr w:type="spellEnd"/>
            <w:r>
              <w:t xml:space="preserve"> </w:t>
            </w:r>
            <w:proofErr w:type="spellStart"/>
            <w:r>
              <w:t>pratiche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prevenzione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14:paraId="26867FFE" w14:textId="77777777" w:rsidR="00BD6F61" w:rsidRDefault="00BD6F61" w:rsidP="00ED05C7">
            <w:r>
              <w:t>4 ore</w:t>
            </w:r>
          </w:p>
        </w:tc>
        <w:tc>
          <w:tcPr>
            <w:tcW w:w="1611" w:type="dxa"/>
          </w:tcPr>
          <w:p w14:paraId="578384E3" w14:textId="0077D90E" w:rsidR="00BD6F61" w:rsidRDefault="00BD6F61" w:rsidP="00ED05C7">
            <w:r>
              <w:t>97</w:t>
            </w:r>
          </w:p>
        </w:tc>
      </w:tr>
      <w:tr w:rsidR="00BD6F61" w14:paraId="0FAAA7AA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3D001288" w14:textId="77777777" w:rsidR="00BD6F61" w:rsidRDefault="00BD6F61" w:rsidP="00ED05C7">
            <w:r>
              <w:t>AGG_RLS_04_V22.1</w:t>
            </w:r>
          </w:p>
        </w:tc>
        <w:tc>
          <w:tcPr>
            <w:tcW w:w="1760" w:type="dxa"/>
          </w:tcPr>
          <w:p w14:paraId="46D3BEA7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4 ore.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14:paraId="4445DEF0" w14:textId="77777777" w:rsidR="00BD6F61" w:rsidRDefault="00BD6F61" w:rsidP="00ED05C7">
            <w:r>
              <w:t>4 ore</w:t>
            </w:r>
          </w:p>
        </w:tc>
        <w:tc>
          <w:tcPr>
            <w:tcW w:w="1611" w:type="dxa"/>
          </w:tcPr>
          <w:p w14:paraId="0F1ABBFE" w14:textId="59E40CE1" w:rsidR="00BD6F61" w:rsidRDefault="00BD6F61" w:rsidP="00ED05C7">
            <w:r>
              <w:t>97</w:t>
            </w:r>
          </w:p>
        </w:tc>
      </w:tr>
      <w:tr w:rsidR="00BD6F61" w14:paraId="1A7E4616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20EED490" w14:textId="77777777" w:rsidR="00BD6F61" w:rsidRDefault="00BD6F61" w:rsidP="00ED05C7">
            <w:r>
              <w:t>AGG_RLS_05_V24.1</w:t>
            </w:r>
          </w:p>
        </w:tc>
        <w:tc>
          <w:tcPr>
            <w:tcW w:w="1760" w:type="dxa"/>
          </w:tcPr>
          <w:p w14:paraId="055D6DCF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4 ore.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 (a cura di Lorenzo </w:t>
            </w:r>
            <w:proofErr w:type="spellStart"/>
            <w:r>
              <w:t>Fantini</w:t>
            </w:r>
            <w:proofErr w:type="spellEnd"/>
            <w:r>
              <w:t xml:space="preserve">), la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 e la </w:t>
            </w:r>
            <w:proofErr w:type="spellStart"/>
            <w:r>
              <w:t>percezione</w:t>
            </w:r>
            <w:proofErr w:type="spellEnd"/>
            <w:r>
              <w:t xml:space="preserve"> del </w:t>
            </w:r>
            <w:proofErr w:type="spellStart"/>
            <w:r>
              <w:t>rischio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14:paraId="6C4A5B57" w14:textId="77777777" w:rsidR="00BD6F61" w:rsidRDefault="00BD6F61" w:rsidP="00ED05C7">
            <w:r>
              <w:t>4 ore</w:t>
            </w:r>
          </w:p>
        </w:tc>
        <w:tc>
          <w:tcPr>
            <w:tcW w:w="1611" w:type="dxa"/>
          </w:tcPr>
          <w:p w14:paraId="1D09C2AE" w14:textId="3C3A2DB4" w:rsidR="00BD6F61" w:rsidRDefault="00BD6F61" w:rsidP="00ED05C7">
            <w:r>
              <w:t>117</w:t>
            </w:r>
          </w:p>
        </w:tc>
      </w:tr>
      <w:tr w:rsidR="00BD6F61" w14:paraId="5348B4C2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7953684B" w14:textId="77777777" w:rsidR="00BD6F61" w:rsidRDefault="00BD6F61" w:rsidP="00ED05C7">
            <w:r>
              <w:t>AGG_RLS_11_V23.1</w:t>
            </w:r>
          </w:p>
        </w:tc>
        <w:tc>
          <w:tcPr>
            <w:tcW w:w="1760" w:type="dxa"/>
          </w:tcPr>
          <w:p w14:paraId="0FD50F31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r>
              <w:lastRenderedPageBreak/>
              <w:t xml:space="preserve">RLS di 4 ore. Behavior Based Safety e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>. **</w:t>
            </w:r>
          </w:p>
        </w:tc>
        <w:tc>
          <w:tcPr>
            <w:tcW w:w="1620" w:type="dxa"/>
          </w:tcPr>
          <w:p w14:paraId="7BB48DB5" w14:textId="77777777" w:rsidR="00BD6F61" w:rsidRDefault="00BD6F61" w:rsidP="00ED05C7">
            <w:r>
              <w:lastRenderedPageBreak/>
              <w:t>4 ore</w:t>
            </w:r>
          </w:p>
        </w:tc>
        <w:tc>
          <w:tcPr>
            <w:tcW w:w="1611" w:type="dxa"/>
          </w:tcPr>
          <w:p w14:paraId="0E68531A" w14:textId="0B371F97" w:rsidR="00BD6F61" w:rsidRDefault="00BD6F61" w:rsidP="00ED05C7">
            <w:r>
              <w:t>109</w:t>
            </w:r>
          </w:p>
        </w:tc>
      </w:tr>
      <w:tr w:rsidR="00BD6F61" w14:paraId="0C65AF48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274B45AD" w14:textId="77777777" w:rsidR="00BD6F61" w:rsidRDefault="00BD6F61" w:rsidP="00ED05C7">
            <w:r>
              <w:t>AGG_RLS_15_V25.1</w:t>
            </w:r>
            <w:r>
              <w:br/>
            </w:r>
          </w:p>
        </w:tc>
        <w:tc>
          <w:tcPr>
            <w:tcW w:w="1760" w:type="dxa"/>
          </w:tcPr>
          <w:p w14:paraId="0DBCD777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4 ore - La </w:t>
            </w:r>
            <w:proofErr w:type="spellStart"/>
            <w:r>
              <w:t>Sicurezza</w:t>
            </w:r>
            <w:proofErr w:type="spellEnd"/>
            <w:r>
              <w:t xml:space="preserve"> in </w:t>
            </w:r>
            <w:proofErr w:type="spellStart"/>
            <w:r>
              <w:t>Pratica</w:t>
            </w:r>
            <w:proofErr w:type="spellEnd"/>
            <w:r>
              <w:t xml:space="preserve">: </w:t>
            </w:r>
            <w:proofErr w:type="spellStart"/>
            <w:r>
              <w:t>Attrezzature</w:t>
            </w:r>
            <w:proofErr w:type="spellEnd"/>
            <w:r>
              <w:t xml:space="preserve">, DUVRI, </w:t>
            </w:r>
            <w:proofErr w:type="spellStart"/>
            <w:r>
              <w:t>Sorveglianza</w:t>
            </w:r>
            <w:proofErr w:type="spellEnd"/>
            <w:r>
              <w:t xml:space="preserve"> e </w:t>
            </w:r>
            <w:proofErr w:type="spellStart"/>
            <w:r>
              <w:t>Emergenze</w:t>
            </w:r>
            <w:proofErr w:type="spellEnd"/>
          </w:p>
        </w:tc>
        <w:tc>
          <w:tcPr>
            <w:tcW w:w="1620" w:type="dxa"/>
          </w:tcPr>
          <w:p w14:paraId="20A2AD00" w14:textId="77777777" w:rsidR="00BD6F61" w:rsidRDefault="00BD6F61" w:rsidP="00ED05C7">
            <w:r>
              <w:t>4 ore</w:t>
            </w:r>
          </w:p>
        </w:tc>
        <w:tc>
          <w:tcPr>
            <w:tcW w:w="1611" w:type="dxa"/>
          </w:tcPr>
          <w:p w14:paraId="1F8A016F" w14:textId="0EDA3641" w:rsidR="00BD6F61" w:rsidRDefault="00BD6F61" w:rsidP="00ED05C7">
            <w:r>
              <w:t>109</w:t>
            </w:r>
          </w:p>
        </w:tc>
      </w:tr>
      <w:tr w:rsidR="00BD6F61" w14:paraId="2AB9C715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34021A39" w14:textId="77777777" w:rsidR="00BD6F61" w:rsidRDefault="00BD6F61" w:rsidP="00ED05C7">
            <w:r>
              <w:t>AGG_RLS_06_V22.2</w:t>
            </w:r>
          </w:p>
        </w:tc>
        <w:tc>
          <w:tcPr>
            <w:tcW w:w="1760" w:type="dxa"/>
          </w:tcPr>
          <w:p w14:paraId="4FB4D7F8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8 ore.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e </w:t>
            </w:r>
            <w:proofErr w:type="spellStart"/>
            <w:r>
              <w:t>organizzazione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sullo</w:t>
            </w:r>
            <w:proofErr w:type="spellEnd"/>
            <w:r>
              <w:t xml:space="preserve"> Stress </w:t>
            </w:r>
            <w:proofErr w:type="spellStart"/>
            <w:r>
              <w:t>lavoro-correlato</w:t>
            </w:r>
            <w:proofErr w:type="spellEnd"/>
            <w:r>
              <w:t xml:space="preserve"> e la </w:t>
            </w:r>
            <w:proofErr w:type="spellStart"/>
            <w:r>
              <w:t>comunicazione</w:t>
            </w:r>
            <w:proofErr w:type="spellEnd"/>
            <w:r>
              <w:t xml:space="preserve">; </w:t>
            </w:r>
            <w:proofErr w:type="spellStart"/>
            <w:r>
              <w:t>Regolamento</w:t>
            </w:r>
            <w:proofErr w:type="spellEnd"/>
            <w:r>
              <w:t xml:space="preserve"> CLP</w:t>
            </w:r>
          </w:p>
        </w:tc>
        <w:tc>
          <w:tcPr>
            <w:tcW w:w="1620" w:type="dxa"/>
          </w:tcPr>
          <w:p w14:paraId="67CE2812" w14:textId="77777777" w:rsidR="00BD6F61" w:rsidRDefault="00BD6F61" w:rsidP="00ED05C7">
            <w:r>
              <w:t>8 ore</w:t>
            </w:r>
          </w:p>
        </w:tc>
        <w:tc>
          <w:tcPr>
            <w:tcW w:w="1611" w:type="dxa"/>
          </w:tcPr>
          <w:p w14:paraId="5060C030" w14:textId="42A90123" w:rsidR="00BD6F61" w:rsidRDefault="00BD6F61" w:rsidP="00ED05C7">
            <w:r>
              <w:t>137</w:t>
            </w:r>
          </w:p>
        </w:tc>
      </w:tr>
      <w:tr w:rsidR="00BD6F61" w14:paraId="107D6967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34173BB5" w14:textId="77777777" w:rsidR="00BD6F61" w:rsidRDefault="00BD6F61" w:rsidP="00ED05C7">
            <w:r>
              <w:t>AGG_RLS_08_V22.1</w:t>
            </w:r>
          </w:p>
        </w:tc>
        <w:tc>
          <w:tcPr>
            <w:tcW w:w="1760" w:type="dxa"/>
          </w:tcPr>
          <w:p w14:paraId="7A5A68BD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8 ore.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 (a cura di Lorenzo </w:t>
            </w:r>
            <w:proofErr w:type="spellStart"/>
            <w:r>
              <w:t>Fantini</w:t>
            </w:r>
            <w:proofErr w:type="spellEnd"/>
            <w:r>
              <w:t xml:space="preserve">),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14:paraId="797120A1" w14:textId="77777777" w:rsidR="00BD6F61" w:rsidRDefault="00BD6F61" w:rsidP="00ED05C7">
            <w:r>
              <w:t>8 ore</w:t>
            </w:r>
          </w:p>
        </w:tc>
        <w:tc>
          <w:tcPr>
            <w:tcW w:w="1611" w:type="dxa"/>
          </w:tcPr>
          <w:p w14:paraId="3788A70D" w14:textId="76ECE85A" w:rsidR="00BD6F61" w:rsidRDefault="00BD6F61" w:rsidP="00ED05C7">
            <w:r>
              <w:t>147</w:t>
            </w:r>
          </w:p>
        </w:tc>
      </w:tr>
      <w:tr w:rsidR="00BD6F61" w14:paraId="38B6D81E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3641596E" w14:textId="77777777" w:rsidR="00BD6F61" w:rsidRDefault="00BD6F61" w:rsidP="00ED05C7">
            <w:r>
              <w:lastRenderedPageBreak/>
              <w:t>AGG_RLS_09_V22.2</w:t>
            </w:r>
          </w:p>
        </w:tc>
        <w:tc>
          <w:tcPr>
            <w:tcW w:w="1760" w:type="dxa"/>
          </w:tcPr>
          <w:p w14:paraId="04108F9B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RLST di 8 ore.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giuridico</w:t>
            </w:r>
            <w:proofErr w:type="spellEnd"/>
            <w:r>
              <w:t xml:space="preserve"> </w:t>
            </w:r>
            <w:proofErr w:type="spellStart"/>
            <w:r>
              <w:t>normativi</w:t>
            </w:r>
            <w:proofErr w:type="spellEnd"/>
            <w:r>
              <w:t xml:space="preserve"> e </w:t>
            </w:r>
            <w:proofErr w:type="spellStart"/>
            <w:r>
              <w:t>organizzazione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 xml:space="preserve">,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sullo</w:t>
            </w:r>
            <w:proofErr w:type="spellEnd"/>
            <w:r>
              <w:t xml:space="preserve"> Stress </w:t>
            </w:r>
            <w:proofErr w:type="spellStart"/>
            <w:r>
              <w:t>lavoro-correlato</w:t>
            </w:r>
            <w:proofErr w:type="spellEnd"/>
            <w:r>
              <w:t xml:space="preserve"> e la </w:t>
            </w:r>
            <w:proofErr w:type="spellStart"/>
            <w:r>
              <w:t>comunicazione</w:t>
            </w:r>
            <w:proofErr w:type="spellEnd"/>
            <w:r>
              <w:t xml:space="preserve">, nuovo </w:t>
            </w:r>
            <w:proofErr w:type="spellStart"/>
            <w:r>
              <w:t>regolamento</w:t>
            </w:r>
            <w:proofErr w:type="spellEnd"/>
            <w:r>
              <w:t xml:space="preserve"> CLP.</w:t>
            </w:r>
          </w:p>
        </w:tc>
        <w:tc>
          <w:tcPr>
            <w:tcW w:w="1620" w:type="dxa"/>
          </w:tcPr>
          <w:p w14:paraId="0A61DB18" w14:textId="77777777" w:rsidR="00BD6F61" w:rsidRDefault="00BD6F61" w:rsidP="00ED05C7">
            <w:r>
              <w:t>8 ore</w:t>
            </w:r>
          </w:p>
        </w:tc>
        <w:tc>
          <w:tcPr>
            <w:tcW w:w="1611" w:type="dxa"/>
          </w:tcPr>
          <w:p w14:paraId="25B20000" w14:textId="75860B46" w:rsidR="00BD6F61" w:rsidRDefault="00BD6F61" w:rsidP="00ED05C7">
            <w:r>
              <w:t>137</w:t>
            </w:r>
          </w:p>
        </w:tc>
      </w:tr>
      <w:tr w:rsidR="00BD6F61" w14:paraId="3882BAB1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598DC1C0" w14:textId="77777777" w:rsidR="00BD6F61" w:rsidRDefault="00BD6F61" w:rsidP="00ED05C7">
            <w:r>
              <w:t>AGG_RLS_12_V23.1</w:t>
            </w:r>
          </w:p>
        </w:tc>
        <w:tc>
          <w:tcPr>
            <w:tcW w:w="1760" w:type="dxa"/>
          </w:tcPr>
          <w:p w14:paraId="2E4ECE33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8 ore. Behavior Based Safety,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,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 xml:space="preserve">, smart working e </w:t>
            </w:r>
            <w:proofErr w:type="spellStart"/>
            <w:r>
              <w:t>telelavoro</w:t>
            </w:r>
            <w:proofErr w:type="spellEnd"/>
            <w:r>
              <w:t>. **</w:t>
            </w:r>
          </w:p>
        </w:tc>
        <w:tc>
          <w:tcPr>
            <w:tcW w:w="1620" w:type="dxa"/>
          </w:tcPr>
          <w:p w14:paraId="20494023" w14:textId="77777777" w:rsidR="00BD6F61" w:rsidRDefault="00BD6F61" w:rsidP="00ED05C7">
            <w:r>
              <w:t>8 ore</w:t>
            </w:r>
          </w:p>
        </w:tc>
        <w:tc>
          <w:tcPr>
            <w:tcW w:w="1611" w:type="dxa"/>
          </w:tcPr>
          <w:p w14:paraId="4C8F8233" w14:textId="01C13BFD" w:rsidR="00BD6F61" w:rsidRDefault="00BD6F61" w:rsidP="00ED05C7">
            <w:r>
              <w:t>147</w:t>
            </w:r>
          </w:p>
        </w:tc>
      </w:tr>
      <w:tr w:rsidR="00BD6F61" w14:paraId="6D03181A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0A40DBD1" w14:textId="77777777" w:rsidR="00BD6F61" w:rsidRDefault="00BD6F61" w:rsidP="00ED05C7">
            <w:r>
              <w:t>AGG_RLS_13_V23.1</w:t>
            </w:r>
          </w:p>
        </w:tc>
        <w:tc>
          <w:tcPr>
            <w:tcW w:w="1760" w:type="dxa"/>
          </w:tcPr>
          <w:p w14:paraId="753D8749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8 ore. Behavior Based Safety,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,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 xml:space="preserve">, </w:t>
            </w:r>
            <w:proofErr w:type="spellStart"/>
            <w:r>
              <w:t>novità</w:t>
            </w:r>
            <w:proofErr w:type="spellEnd"/>
            <w:r>
              <w:t xml:space="preserve"> legislative </w:t>
            </w:r>
            <w:proofErr w:type="spellStart"/>
            <w:r>
              <w:t>antincendio</w:t>
            </w:r>
            <w:proofErr w:type="spellEnd"/>
            <w:r>
              <w:t>. **</w:t>
            </w:r>
          </w:p>
        </w:tc>
        <w:tc>
          <w:tcPr>
            <w:tcW w:w="1620" w:type="dxa"/>
          </w:tcPr>
          <w:p w14:paraId="547BFBB9" w14:textId="77777777" w:rsidR="00BD6F61" w:rsidRDefault="00BD6F61" w:rsidP="00ED05C7">
            <w:r>
              <w:t>8 ore</w:t>
            </w:r>
          </w:p>
        </w:tc>
        <w:tc>
          <w:tcPr>
            <w:tcW w:w="1611" w:type="dxa"/>
          </w:tcPr>
          <w:p w14:paraId="200EA600" w14:textId="45BE3A86" w:rsidR="00BD6F61" w:rsidRDefault="00BD6F61" w:rsidP="00ED05C7">
            <w:r>
              <w:t>147</w:t>
            </w:r>
          </w:p>
        </w:tc>
      </w:tr>
      <w:tr w:rsidR="00BD6F61" w14:paraId="712DFBCE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2AC08FF0" w14:textId="77777777" w:rsidR="00BD6F61" w:rsidRDefault="00BD6F61" w:rsidP="00ED05C7">
            <w:r>
              <w:t>AGG_RLS_14_V25.1</w:t>
            </w:r>
            <w:r>
              <w:br/>
            </w:r>
          </w:p>
        </w:tc>
        <w:tc>
          <w:tcPr>
            <w:tcW w:w="1760" w:type="dxa"/>
          </w:tcPr>
          <w:p w14:paraId="385EB2A5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 di 8 ore - La </w:t>
            </w:r>
            <w:proofErr w:type="spellStart"/>
            <w:r>
              <w:t>Sicurezza</w:t>
            </w:r>
            <w:proofErr w:type="spellEnd"/>
            <w:r>
              <w:t xml:space="preserve"> in </w:t>
            </w:r>
            <w:proofErr w:type="spellStart"/>
            <w:r>
              <w:lastRenderedPageBreak/>
              <w:t>Pratica</w:t>
            </w:r>
            <w:proofErr w:type="spellEnd"/>
            <w:r>
              <w:t xml:space="preserve">: </w:t>
            </w:r>
            <w:proofErr w:type="spellStart"/>
            <w:r>
              <w:t>sorveglianza</w:t>
            </w:r>
            <w:proofErr w:type="spellEnd"/>
            <w:r>
              <w:t xml:space="preserve">, </w:t>
            </w:r>
            <w:proofErr w:type="spellStart"/>
            <w:r>
              <w:t>emergenze</w:t>
            </w:r>
            <w:proofErr w:type="spellEnd"/>
            <w:r>
              <w:t xml:space="preserve">, standard e </w:t>
            </w:r>
            <w:proofErr w:type="spellStart"/>
            <w:r>
              <w:t>costi</w:t>
            </w:r>
            <w:proofErr w:type="spellEnd"/>
            <w:r>
              <w:br/>
            </w:r>
          </w:p>
        </w:tc>
        <w:tc>
          <w:tcPr>
            <w:tcW w:w="1620" w:type="dxa"/>
          </w:tcPr>
          <w:p w14:paraId="23F83038" w14:textId="77777777" w:rsidR="00BD6F61" w:rsidRDefault="00BD6F61" w:rsidP="00ED05C7">
            <w:r>
              <w:lastRenderedPageBreak/>
              <w:t>8 ore</w:t>
            </w:r>
          </w:p>
        </w:tc>
        <w:tc>
          <w:tcPr>
            <w:tcW w:w="1611" w:type="dxa"/>
          </w:tcPr>
          <w:p w14:paraId="61C8D8B1" w14:textId="29C21988" w:rsidR="00BD6F61" w:rsidRDefault="00BD6F61" w:rsidP="00ED05C7">
            <w:r>
              <w:t>147</w:t>
            </w:r>
          </w:p>
        </w:tc>
      </w:tr>
      <w:tr w:rsidR="00BD6F61" w14:paraId="5B755C05" w14:textId="77777777" w:rsidTr="00BD6F61">
        <w:trPr>
          <w:gridAfter w:val="2"/>
          <w:wAfter w:w="1647" w:type="dxa"/>
        </w:trPr>
        <w:tc>
          <w:tcPr>
            <w:tcW w:w="2002" w:type="dxa"/>
          </w:tcPr>
          <w:p w14:paraId="0C21F132" w14:textId="77777777" w:rsidR="00BD6F61" w:rsidRDefault="00BD6F61" w:rsidP="00ED05C7">
            <w:r>
              <w:t>AGG_RLS_10_V23.2</w:t>
            </w:r>
          </w:p>
        </w:tc>
        <w:tc>
          <w:tcPr>
            <w:tcW w:w="1760" w:type="dxa"/>
          </w:tcPr>
          <w:p w14:paraId="0D2EB940" w14:textId="77777777" w:rsidR="00BD6F61" w:rsidRDefault="00BD6F61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RLS. </w:t>
            </w:r>
            <w:proofErr w:type="spellStart"/>
            <w:r>
              <w:t>Microformazione</w:t>
            </w:r>
            <w:proofErr w:type="spellEnd"/>
            <w:r>
              <w:t xml:space="preserve"> OT23. </w:t>
            </w:r>
          </w:p>
        </w:tc>
        <w:tc>
          <w:tcPr>
            <w:tcW w:w="1620" w:type="dxa"/>
          </w:tcPr>
          <w:p w14:paraId="5485748F" w14:textId="77777777" w:rsidR="00BD6F61" w:rsidRDefault="00BD6F61" w:rsidP="00ED05C7">
            <w:r>
              <w:t>4 ore</w:t>
            </w:r>
          </w:p>
        </w:tc>
        <w:tc>
          <w:tcPr>
            <w:tcW w:w="1611" w:type="dxa"/>
          </w:tcPr>
          <w:p w14:paraId="00BC8635" w14:textId="55C67C74" w:rsidR="00BD6F61" w:rsidRDefault="00BD6F61" w:rsidP="00ED05C7">
            <w:r>
              <w:t>97</w:t>
            </w:r>
          </w:p>
        </w:tc>
      </w:tr>
    </w:tbl>
    <w:p w14:paraId="40581192" w14:textId="77777777" w:rsidR="00E00D23" w:rsidRDefault="00E00D23" w:rsidP="00E00D23"/>
    <w:p w14:paraId="0DA6E69C" w14:textId="77777777" w:rsidR="00E00D23" w:rsidRDefault="00E00D23" w:rsidP="00E00D23">
      <w:pPr>
        <w:pStyle w:val="Titolo1"/>
      </w:pPr>
      <w:r>
        <w:t>RSPP ASPP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6"/>
        <w:gridCol w:w="2092"/>
        <w:gridCol w:w="1522"/>
        <w:gridCol w:w="1505"/>
      </w:tblGrid>
      <w:tr w:rsidR="00491B74" w14:paraId="35107A56" w14:textId="77777777" w:rsidTr="00652F70">
        <w:tc>
          <w:tcPr>
            <w:tcW w:w="2016" w:type="dxa"/>
          </w:tcPr>
          <w:p w14:paraId="56E9969C" w14:textId="6158EC0C" w:rsidR="00491B74" w:rsidRDefault="00491B74" w:rsidP="00ED05C7"/>
        </w:tc>
        <w:tc>
          <w:tcPr>
            <w:tcW w:w="2092" w:type="dxa"/>
          </w:tcPr>
          <w:p w14:paraId="5A43B164" w14:textId="328CDF22" w:rsidR="00491B74" w:rsidRDefault="00491B74" w:rsidP="00ED05C7"/>
        </w:tc>
        <w:tc>
          <w:tcPr>
            <w:tcW w:w="1522" w:type="dxa"/>
          </w:tcPr>
          <w:p w14:paraId="71F9378B" w14:textId="30E093A5" w:rsidR="00491B74" w:rsidRDefault="00491B74" w:rsidP="00ED05C7"/>
        </w:tc>
        <w:tc>
          <w:tcPr>
            <w:tcW w:w="1505" w:type="dxa"/>
          </w:tcPr>
          <w:p w14:paraId="004D6B0D" w14:textId="6B8C9D57" w:rsidR="00491B74" w:rsidRDefault="00491B74" w:rsidP="00ED05C7"/>
        </w:tc>
      </w:tr>
      <w:tr w:rsidR="00491B74" w14:paraId="5D06DF64" w14:textId="77777777" w:rsidTr="00652F70">
        <w:tc>
          <w:tcPr>
            <w:tcW w:w="2016" w:type="dxa"/>
          </w:tcPr>
          <w:p w14:paraId="54320573" w14:textId="77777777" w:rsidR="00491B74" w:rsidRDefault="00491B74" w:rsidP="00ED05C7">
            <w:r>
              <w:t>CODICE</w:t>
            </w:r>
          </w:p>
        </w:tc>
        <w:tc>
          <w:tcPr>
            <w:tcW w:w="2092" w:type="dxa"/>
          </w:tcPr>
          <w:p w14:paraId="1E07F6CE" w14:textId="77777777" w:rsidR="00491B74" w:rsidRDefault="00491B74" w:rsidP="00ED05C7">
            <w:r>
              <w:t>NOME CORSO</w:t>
            </w:r>
          </w:p>
        </w:tc>
        <w:tc>
          <w:tcPr>
            <w:tcW w:w="1522" w:type="dxa"/>
          </w:tcPr>
          <w:p w14:paraId="3293F123" w14:textId="2B647A41" w:rsidR="00491B74" w:rsidRDefault="00491B74" w:rsidP="00ED05C7">
            <w:r>
              <w:t xml:space="preserve">DURATA </w:t>
            </w:r>
          </w:p>
        </w:tc>
        <w:tc>
          <w:tcPr>
            <w:tcW w:w="1505" w:type="dxa"/>
          </w:tcPr>
          <w:p w14:paraId="5D1DD87B" w14:textId="0D7D14D3" w:rsidR="00491B74" w:rsidRDefault="00491B74" w:rsidP="00ED05C7">
            <w:r>
              <w:t xml:space="preserve">PREZZO </w:t>
            </w:r>
          </w:p>
        </w:tc>
      </w:tr>
      <w:tr w:rsidR="00491B74" w14:paraId="2438452C" w14:textId="77777777" w:rsidTr="00652F70">
        <w:tc>
          <w:tcPr>
            <w:tcW w:w="2016" w:type="dxa"/>
          </w:tcPr>
          <w:p w14:paraId="6BB4F111" w14:textId="77777777" w:rsidR="00491B74" w:rsidRDefault="00491B74" w:rsidP="00ED05C7">
            <w:r>
              <w:t>IN_SPP_V24.1</w:t>
            </w:r>
          </w:p>
        </w:tc>
        <w:tc>
          <w:tcPr>
            <w:tcW w:w="2092" w:type="dxa"/>
          </w:tcPr>
          <w:p w14:paraId="17910F0A" w14:textId="77777777" w:rsidR="00491B74" w:rsidRDefault="00491B74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RSPP/ASPP: modulo A di 28 ore</w:t>
            </w:r>
          </w:p>
        </w:tc>
        <w:tc>
          <w:tcPr>
            <w:tcW w:w="1522" w:type="dxa"/>
          </w:tcPr>
          <w:p w14:paraId="32FAC1D5" w14:textId="77777777" w:rsidR="00491B74" w:rsidRDefault="00491B74" w:rsidP="00ED05C7">
            <w:r>
              <w:t>28 ore</w:t>
            </w:r>
          </w:p>
        </w:tc>
        <w:tc>
          <w:tcPr>
            <w:tcW w:w="1505" w:type="dxa"/>
          </w:tcPr>
          <w:p w14:paraId="45ECB067" w14:textId="483EB3AD" w:rsidR="00491B74" w:rsidRDefault="00491B74" w:rsidP="00ED05C7">
            <w:r>
              <w:t>297</w:t>
            </w:r>
          </w:p>
        </w:tc>
      </w:tr>
      <w:tr w:rsidR="00491B74" w14:paraId="2D039840" w14:textId="77777777" w:rsidTr="00652F70">
        <w:tc>
          <w:tcPr>
            <w:tcW w:w="2016" w:type="dxa"/>
          </w:tcPr>
          <w:p w14:paraId="1DC27617" w14:textId="77777777" w:rsidR="00491B74" w:rsidRDefault="00491B74" w:rsidP="00ED05C7">
            <w:r>
              <w:t>IN_SPPA3_V22.2</w:t>
            </w:r>
          </w:p>
        </w:tc>
        <w:tc>
          <w:tcPr>
            <w:tcW w:w="2092" w:type="dxa"/>
          </w:tcPr>
          <w:p w14:paraId="4839004F" w14:textId="77777777" w:rsidR="00491B74" w:rsidRDefault="00491B74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RSPP e ASPP – Moduli A3 e A4</w:t>
            </w:r>
          </w:p>
        </w:tc>
        <w:tc>
          <w:tcPr>
            <w:tcW w:w="1522" w:type="dxa"/>
          </w:tcPr>
          <w:p w14:paraId="4DCDBA21" w14:textId="77777777" w:rsidR="00491B74" w:rsidRDefault="00491B74" w:rsidP="00ED05C7">
            <w:r>
              <w:t>15 ore</w:t>
            </w:r>
          </w:p>
        </w:tc>
        <w:tc>
          <w:tcPr>
            <w:tcW w:w="1505" w:type="dxa"/>
          </w:tcPr>
          <w:p w14:paraId="53D4FD3B" w14:textId="3B4C3730" w:rsidR="00491B74" w:rsidRDefault="00491B74" w:rsidP="00ED05C7">
            <w:r>
              <w:t>297</w:t>
            </w:r>
          </w:p>
        </w:tc>
      </w:tr>
      <w:tr w:rsidR="00491B74" w14:paraId="784C5550" w14:textId="77777777" w:rsidTr="00652F70">
        <w:tc>
          <w:tcPr>
            <w:tcW w:w="2016" w:type="dxa"/>
          </w:tcPr>
          <w:p w14:paraId="7DF4A497" w14:textId="77777777" w:rsidR="00491B74" w:rsidRDefault="00491B74" w:rsidP="00ED05C7">
            <w:r>
              <w:t>AGG_SPP_01_V22.2</w:t>
            </w:r>
          </w:p>
        </w:tc>
        <w:tc>
          <w:tcPr>
            <w:tcW w:w="2092" w:type="dxa"/>
          </w:tcPr>
          <w:p w14:paraId="2D5B30CA" w14:textId="77777777" w:rsidR="00491B74" w:rsidRDefault="00491B7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RSPP/ASPP/CSP/CSE: La </w:t>
            </w: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ed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 81/2008 (</w:t>
            </w:r>
            <w:proofErr w:type="spellStart"/>
            <w:r>
              <w:t>Parte</w:t>
            </w:r>
            <w:proofErr w:type="spellEnd"/>
            <w:r>
              <w:t xml:space="preserve"> 1 – 10 ore)</w:t>
            </w:r>
          </w:p>
        </w:tc>
        <w:tc>
          <w:tcPr>
            <w:tcW w:w="1522" w:type="dxa"/>
          </w:tcPr>
          <w:p w14:paraId="1E6B79A5" w14:textId="77777777" w:rsidR="00491B74" w:rsidRDefault="00491B74" w:rsidP="00ED05C7">
            <w:r>
              <w:t>10 ore</w:t>
            </w:r>
          </w:p>
        </w:tc>
        <w:tc>
          <w:tcPr>
            <w:tcW w:w="1505" w:type="dxa"/>
          </w:tcPr>
          <w:p w14:paraId="0A54F51F" w14:textId="59C46146" w:rsidR="00491B74" w:rsidRDefault="00491B74" w:rsidP="00ED05C7">
            <w:r>
              <w:t>127</w:t>
            </w:r>
          </w:p>
        </w:tc>
      </w:tr>
      <w:tr w:rsidR="00491B74" w14:paraId="583AE9F5" w14:textId="77777777" w:rsidTr="00652F70">
        <w:tc>
          <w:tcPr>
            <w:tcW w:w="2016" w:type="dxa"/>
          </w:tcPr>
          <w:p w14:paraId="2371E0F7" w14:textId="77777777" w:rsidR="00491B74" w:rsidRDefault="00491B74" w:rsidP="00ED05C7">
            <w:r>
              <w:t>AGG_SPP_02_V22.1</w:t>
            </w:r>
          </w:p>
        </w:tc>
        <w:tc>
          <w:tcPr>
            <w:tcW w:w="2092" w:type="dxa"/>
          </w:tcPr>
          <w:p w14:paraId="62D023CB" w14:textId="77777777" w:rsidR="00491B74" w:rsidRDefault="00491B7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RSPP/ASPP/CSP/CSE: La </w:t>
            </w: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ed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</w:t>
            </w:r>
            <w:proofErr w:type="spellStart"/>
            <w:proofErr w:type="gramStart"/>
            <w:r>
              <w:lastRenderedPageBreak/>
              <w:t>D.Lgs</w:t>
            </w:r>
            <w:proofErr w:type="spellEnd"/>
            <w:proofErr w:type="gramEnd"/>
            <w:r>
              <w:t xml:space="preserve"> 81/2008 (</w:t>
            </w:r>
            <w:proofErr w:type="spellStart"/>
            <w:r>
              <w:t>Parte</w:t>
            </w:r>
            <w:proofErr w:type="spellEnd"/>
            <w:r>
              <w:t xml:space="preserve"> 2 – 10 ore)</w:t>
            </w:r>
          </w:p>
        </w:tc>
        <w:tc>
          <w:tcPr>
            <w:tcW w:w="1522" w:type="dxa"/>
          </w:tcPr>
          <w:p w14:paraId="65FA0832" w14:textId="77777777" w:rsidR="00491B74" w:rsidRDefault="00491B74" w:rsidP="00ED05C7">
            <w:r>
              <w:lastRenderedPageBreak/>
              <w:t>10 ore</w:t>
            </w:r>
          </w:p>
        </w:tc>
        <w:tc>
          <w:tcPr>
            <w:tcW w:w="1505" w:type="dxa"/>
          </w:tcPr>
          <w:p w14:paraId="1D22B9B4" w14:textId="792F1093" w:rsidR="00491B74" w:rsidRDefault="00491B74" w:rsidP="00ED05C7">
            <w:r>
              <w:t>127</w:t>
            </w:r>
          </w:p>
        </w:tc>
      </w:tr>
      <w:tr w:rsidR="00491B74" w14:paraId="0B22A43F" w14:textId="77777777" w:rsidTr="00652F70">
        <w:tc>
          <w:tcPr>
            <w:tcW w:w="2016" w:type="dxa"/>
          </w:tcPr>
          <w:p w14:paraId="6A152A4F" w14:textId="77777777" w:rsidR="00491B74" w:rsidRDefault="00491B74" w:rsidP="00ED05C7">
            <w:r>
              <w:t>AGG_SPP_03_V22.2</w:t>
            </w:r>
          </w:p>
        </w:tc>
        <w:tc>
          <w:tcPr>
            <w:tcW w:w="2092" w:type="dxa"/>
          </w:tcPr>
          <w:p w14:paraId="49051335" w14:textId="77777777" w:rsidR="00491B74" w:rsidRDefault="00491B7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RSPP/ASPP/CSP/CSE: La </w:t>
            </w: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ed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 81/2008 (</w:t>
            </w:r>
            <w:proofErr w:type="spellStart"/>
            <w:r>
              <w:t>Parte</w:t>
            </w:r>
            <w:proofErr w:type="spellEnd"/>
            <w:r>
              <w:t xml:space="preserve"> 1 e 2 – 20 ore)</w:t>
            </w:r>
          </w:p>
        </w:tc>
        <w:tc>
          <w:tcPr>
            <w:tcW w:w="1522" w:type="dxa"/>
          </w:tcPr>
          <w:p w14:paraId="62BEB16B" w14:textId="77777777" w:rsidR="00491B74" w:rsidRDefault="00491B74" w:rsidP="00ED05C7">
            <w:r>
              <w:t>20 ore</w:t>
            </w:r>
          </w:p>
        </w:tc>
        <w:tc>
          <w:tcPr>
            <w:tcW w:w="1505" w:type="dxa"/>
          </w:tcPr>
          <w:p w14:paraId="1E7860B4" w14:textId="567D3382" w:rsidR="00491B74" w:rsidRDefault="00491B74" w:rsidP="00ED05C7">
            <w:r>
              <w:t>247</w:t>
            </w:r>
          </w:p>
        </w:tc>
      </w:tr>
      <w:tr w:rsidR="00491B74" w14:paraId="603ED538" w14:textId="77777777" w:rsidTr="00652F70">
        <w:tc>
          <w:tcPr>
            <w:tcW w:w="2016" w:type="dxa"/>
          </w:tcPr>
          <w:p w14:paraId="6558FDA0" w14:textId="77777777" w:rsidR="00491B74" w:rsidRDefault="00491B74" w:rsidP="00ED05C7">
            <w:r>
              <w:t>AGG_SPP_04_V23.1</w:t>
            </w:r>
          </w:p>
        </w:tc>
        <w:tc>
          <w:tcPr>
            <w:tcW w:w="2092" w:type="dxa"/>
          </w:tcPr>
          <w:p w14:paraId="2206BCF7" w14:textId="77777777" w:rsidR="00491B74" w:rsidRDefault="00491B7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RSPP/ASPP/CSP/CSE: La </w:t>
            </w: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 81/2008 e </w:t>
            </w:r>
            <w:proofErr w:type="spellStart"/>
            <w:r>
              <w:t>novità</w:t>
            </w:r>
            <w:proofErr w:type="spellEnd"/>
            <w:r>
              <w:t xml:space="preserve"> legislative (</w:t>
            </w:r>
            <w:proofErr w:type="spellStart"/>
            <w:r>
              <w:t>Parte</w:t>
            </w:r>
            <w:proofErr w:type="spellEnd"/>
            <w:r>
              <w:t xml:space="preserve"> 1, 2 e 3 – 32 ore)</w:t>
            </w:r>
          </w:p>
        </w:tc>
        <w:tc>
          <w:tcPr>
            <w:tcW w:w="1522" w:type="dxa"/>
          </w:tcPr>
          <w:p w14:paraId="778C2166" w14:textId="77777777" w:rsidR="00491B74" w:rsidRDefault="00491B74" w:rsidP="00ED05C7">
            <w:r>
              <w:t>32 ore</w:t>
            </w:r>
          </w:p>
        </w:tc>
        <w:tc>
          <w:tcPr>
            <w:tcW w:w="1505" w:type="dxa"/>
          </w:tcPr>
          <w:p w14:paraId="1784E481" w14:textId="62290164" w:rsidR="00491B74" w:rsidRDefault="00491B74" w:rsidP="00ED05C7">
            <w:r>
              <w:t>297</w:t>
            </w:r>
          </w:p>
        </w:tc>
      </w:tr>
      <w:tr w:rsidR="00491B74" w14:paraId="6C42AE63" w14:textId="77777777" w:rsidTr="00652F70">
        <w:tc>
          <w:tcPr>
            <w:tcW w:w="2016" w:type="dxa"/>
          </w:tcPr>
          <w:p w14:paraId="68123E0C" w14:textId="77777777" w:rsidR="00491B74" w:rsidRDefault="00491B74" w:rsidP="00ED05C7">
            <w:r>
              <w:t>AGG_SPP_06_V24.1</w:t>
            </w:r>
          </w:p>
        </w:tc>
        <w:tc>
          <w:tcPr>
            <w:tcW w:w="2092" w:type="dxa"/>
          </w:tcPr>
          <w:p w14:paraId="1EE34FB7" w14:textId="77777777" w:rsidR="00491B74" w:rsidRDefault="00491B7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RSPP/ASPP/CSP/CSE: La </w:t>
            </w: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,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 </w:t>
            </w:r>
            <w:proofErr w:type="spellStart"/>
            <w:r>
              <w:t>previsti</w:t>
            </w:r>
            <w:proofErr w:type="spellEnd"/>
            <w:r>
              <w:t xml:space="preserve"> dal </w:t>
            </w:r>
            <w:proofErr w:type="spellStart"/>
            <w:proofErr w:type="gramStart"/>
            <w:r>
              <w:t>D.Lgs</w:t>
            </w:r>
            <w:proofErr w:type="spellEnd"/>
            <w:proofErr w:type="gramEnd"/>
            <w:r>
              <w:t xml:space="preserve"> 81/2008, </w:t>
            </w:r>
            <w:proofErr w:type="spellStart"/>
            <w:r>
              <w:t>novità</w:t>
            </w:r>
            <w:proofErr w:type="spellEnd"/>
            <w:r>
              <w:t xml:space="preserve"> legislative e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comunicazione</w:t>
            </w:r>
            <w:proofErr w:type="spellEnd"/>
            <w:r>
              <w:t xml:space="preserve"> (40 ore)</w:t>
            </w:r>
          </w:p>
        </w:tc>
        <w:tc>
          <w:tcPr>
            <w:tcW w:w="1522" w:type="dxa"/>
          </w:tcPr>
          <w:p w14:paraId="1175F4E7" w14:textId="77777777" w:rsidR="00491B74" w:rsidRDefault="00491B74" w:rsidP="00ED05C7">
            <w:r>
              <w:t>40 ore</w:t>
            </w:r>
          </w:p>
        </w:tc>
        <w:tc>
          <w:tcPr>
            <w:tcW w:w="1505" w:type="dxa"/>
          </w:tcPr>
          <w:p w14:paraId="587A70B5" w14:textId="6CBA3D77" w:rsidR="00491B74" w:rsidRDefault="00491B74" w:rsidP="00ED05C7">
            <w:r>
              <w:t>347</w:t>
            </w:r>
          </w:p>
        </w:tc>
      </w:tr>
      <w:tr w:rsidR="00491B74" w14:paraId="768AD0B6" w14:textId="77777777" w:rsidTr="00652F70">
        <w:tc>
          <w:tcPr>
            <w:tcW w:w="2016" w:type="dxa"/>
          </w:tcPr>
          <w:p w14:paraId="5528F59D" w14:textId="77777777" w:rsidR="00491B74" w:rsidRDefault="00491B74" w:rsidP="00ED05C7">
            <w:r>
              <w:t>AGG_SPP_05_V23.1</w:t>
            </w:r>
          </w:p>
        </w:tc>
        <w:tc>
          <w:tcPr>
            <w:tcW w:w="2092" w:type="dxa"/>
          </w:tcPr>
          <w:p w14:paraId="1F63665F" w14:textId="77777777" w:rsidR="00491B74" w:rsidRDefault="00491B74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RSPP/ASPP/CSP/CSE: la </w:t>
            </w:r>
            <w:proofErr w:type="spellStart"/>
            <w:r>
              <w:t>percezione</w:t>
            </w:r>
            <w:proofErr w:type="spellEnd"/>
            <w:r>
              <w:t xml:space="preserve"> del </w:t>
            </w:r>
            <w:proofErr w:type="spellStart"/>
            <w:r>
              <w:t>rischio</w:t>
            </w:r>
            <w:proofErr w:type="spellEnd"/>
            <w:r>
              <w:t xml:space="preserve">, </w:t>
            </w:r>
            <w:proofErr w:type="spellStart"/>
            <w:r>
              <w:t>novità</w:t>
            </w:r>
            <w:proofErr w:type="spellEnd"/>
            <w:r>
              <w:t xml:space="preserve"> legislative </w:t>
            </w:r>
            <w:proofErr w:type="spellStart"/>
            <w:r>
              <w:t>antincendio</w:t>
            </w:r>
            <w:proofErr w:type="spellEnd"/>
            <w:r>
              <w:t xml:space="preserve"> e la Behavior Based </w:t>
            </w:r>
            <w:r>
              <w:lastRenderedPageBreak/>
              <w:t>Safety (BBS) (</w:t>
            </w:r>
            <w:proofErr w:type="spellStart"/>
            <w:r>
              <w:t>Parte</w:t>
            </w:r>
            <w:proofErr w:type="spellEnd"/>
            <w:r>
              <w:t xml:space="preserve"> 3 – 12 ore)</w:t>
            </w:r>
          </w:p>
        </w:tc>
        <w:tc>
          <w:tcPr>
            <w:tcW w:w="1522" w:type="dxa"/>
          </w:tcPr>
          <w:p w14:paraId="435B184A" w14:textId="77777777" w:rsidR="00491B74" w:rsidRDefault="00491B74" w:rsidP="00ED05C7">
            <w:r>
              <w:lastRenderedPageBreak/>
              <w:t>12 ore</w:t>
            </w:r>
          </w:p>
        </w:tc>
        <w:tc>
          <w:tcPr>
            <w:tcW w:w="1505" w:type="dxa"/>
          </w:tcPr>
          <w:p w14:paraId="0917F125" w14:textId="11EA119B" w:rsidR="00491B74" w:rsidRDefault="00491B74" w:rsidP="00ED05C7">
            <w:r>
              <w:t>127</w:t>
            </w:r>
          </w:p>
        </w:tc>
      </w:tr>
      <w:tr w:rsidR="00491B74" w14:paraId="0C9B7AB1" w14:textId="77777777" w:rsidTr="00652F70">
        <w:tc>
          <w:tcPr>
            <w:tcW w:w="2016" w:type="dxa"/>
          </w:tcPr>
          <w:p w14:paraId="4675BFC4" w14:textId="77777777" w:rsidR="00491B74" w:rsidRDefault="00491B74" w:rsidP="00ED05C7">
            <w:r>
              <w:t xml:space="preserve"> AGG_SPP_07_V24.1 </w:t>
            </w:r>
          </w:p>
        </w:tc>
        <w:tc>
          <w:tcPr>
            <w:tcW w:w="2092" w:type="dxa"/>
          </w:tcPr>
          <w:p w14:paraId="2E4AA08A" w14:textId="77777777" w:rsidR="00491B74" w:rsidRDefault="00491B74" w:rsidP="00ED05C7"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per la </w:t>
            </w:r>
            <w:proofErr w:type="spellStart"/>
            <w:r>
              <w:t>qualificazione</w:t>
            </w:r>
            <w:proofErr w:type="spellEnd"/>
            <w:r>
              <w:t xml:space="preserve"> del </w:t>
            </w:r>
            <w:proofErr w:type="spellStart"/>
            <w:r>
              <w:t>docente</w:t>
            </w:r>
            <w:proofErr w:type="spellEnd"/>
            <w:r>
              <w:t xml:space="preserve"> in area </w:t>
            </w:r>
            <w:proofErr w:type="spellStart"/>
            <w:r>
              <w:t>didattica</w:t>
            </w:r>
            <w:proofErr w:type="spellEnd"/>
            <w:r>
              <w:t xml:space="preserve"> - </w:t>
            </w:r>
            <w:proofErr w:type="spellStart"/>
            <w:r>
              <w:t>valido</w:t>
            </w:r>
            <w:proofErr w:type="spellEnd"/>
            <w:r>
              <w:t xml:space="preserve"> come aggiornamento RSPP/ASPP/CSP/CSE </w:t>
            </w:r>
          </w:p>
        </w:tc>
        <w:tc>
          <w:tcPr>
            <w:tcW w:w="1522" w:type="dxa"/>
          </w:tcPr>
          <w:p w14:paraId="7FFD9BE8" w14:textId="77777777" w:rsidR="00491B74" w:rsidRDefault="00491B74" w:rsidP="00ED05C7">
            <w:r>
              <w:t>24 ore</w:t>
            </w:r>
          </w:p>
        </w:tc>
        <w:tc>
          <w:tcPr>
            <w:tcW w:w="1505" w:type="dxa"/>
          </w:tcPr>
          <w:p w14:paraId="6E7EAC0E" w14:textId="37962337" w:rsidR="00491B74" w:rsidRDefault="00491B74" w:rsidP="00ED05C7">
            <w:r>
              <w:t>147</w:t>
            </w:r>
          </w:p>
        </w:tc>
      </w:tr>
    </w:tbl>
    <w:p w14:paraId="43BE9777" w14:textId="77777777" w:rsidR="00E00D23" w:rsidRDefault="00E00D23" w:rsidP="00E00D23"/>
    <w:p w14:paraId="01C58ECB" w14:textId="77777777" w:rsidR="00E00D23" w:rsidRDefault="00E00D23" w:rsidP="00E00D23">
      <w:pPr>
        <w:pStyle w:val="Titolo1"/>
      </w:pPr>
      <w:proofErr w:type="spellStart"/>
      <w:r>
        <w:t>Singoli</w:t>
      </w:r>
      <w:proofErr w:type="spellEnd"/>
      <w:r>
        <w:t xml:space="preserve"> </w:t>
      </w:r>
      <w:proofErr w:type="spellStart"/>
      <w:r>
        <w:t>Rischi</w:t>
      </w:r>
      <w:proofErr w:type="spellEnd"/>
    </w:p>
    <w:p w14:paraId="0EF0EAA8" w14:textId="77777777" w:rsidR="00491B74" w:rsidRPr="00491B74" w:rsidRDefault="00491B74" w:rsidP="00491B74"/>
    <w:tbl>
      <w:tblPr>
        <w:tblW w:w="0" w:type="auto"/>
        <w:tblLook w:val="04A0" w:firstRow="1" w:lastRow="0" w:firstColumn="1" w:lastColumn="0" w:noHBand="0" w:noVBand="1"/>
      </w:tblPr>
      <w:tblGrid>
        <w:gridCol w:w="2200"/>
        <w:gridCol w:w="1823"/>
        <w:gridCol w:w="1602"/>
        <w:gridCol w:w="1531"/>
      </w:tblGrid>
      <w:tr w:rsidR="00DB54CF" w14:paraId="507CE0FA" w14:textId="77777777" w:rsidTr="00491B74">
        <w:tc>
          <w:tcPr>
            <w:tcW w:w="2200" w:type="dxa"/>
          </w:tcPr>
          <w:p w14:paraId="4B7DE352" w14:textId="77777777" w:rsidR="00DB54CF" w:rsidRDefault="00DB54CF" w:rsidP="00ED05C7">
            <w:r>
              <w:t>CODICE</w:t>
            </w:r>
          </w:p>
        </w:tc>
        <w:tc>
          <w:tcPr>
            <w:tcW w:w="1823" w:type="dxa"/>
          </w:tcPr>
          <w:p w14:paraId="37869349" w14:textId="77777777" w:rsidR="00DB54CF" w:rsidRDefault="00DB54CF" w:rsidP="00ED05C7">
            <w:r>
              <w:t>NOME CORSO</w:t>
            </w:r>
          </w:p>
        </w:tc>
        <w:tc>
          <w:tcPr>
            <w:tcW w:w="1602" w:type="dxa"/>
          </w:tcPr>
          <w:p w14:paraId="40CD30D6" w14:textId="4B66EDE5" w:rsidR="00DB54CF" w:rsidRDefault="00DB54CF" w:rsidP="00ED05C7">
            <w:r>
              <w:t xml:space="preserve">DURATA </w:t>
            </w:r>
          </w:p>
        </w:tc>
        <w:tc>
          <w:tcPr>
            <w:tcW w:w="1531" w:type="dxa"/>
          </w:tcPr>
          <w:p w14:paraId="501854DF" w14:textId="01A33E54" w:rsidR="00DB54CF" w:rsidRDefault="00DB54CF" w:rsidP="00ED05C7">
            <w:r>
              <w:t xml:space="preserve">PREZZO </w:t>
            </w:r>
          </w:p>
        </w:tc>
      </w:tr>
      <w:tr w:rsidR="00DB54CF" w14:paraId="291C4B0E" w14:textId="77777777" w:rsidTr="00491B74">
        <w:tc>
          <w:tcPr>
            <w:tcW w:w="2200" w:type="dxa"/>
          </w:tcPr>
          <w:p w14:paraId="61CFBB39" w14:textId="77777777" w:rsidR="00DB54CF" w:rsidRDefault="00DB54CF" w:rsidP="00ED05C7">
            <w:r>
              <w:t>AGG_LAV_08_V23.1</w:t>
            </w:r>
          </w:p>
        </w:tc>
        <w:tc>
          <w:tcPr>
            <w:tcW w:w="1823" w:type="dxa"/>
          </w:tcPr>
          <w:p w14:paraId="794E62D4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Approfondimento</w:t>
            </w:r>
            <w:proofErr w:type="spellEnd"/>
            <w:r>
              <w:t xml:space="preserve"> sui </w:t>
            </w:r>
            <w:proofErr w:type="spellStart"/>
            <w:r>
              <w:t>luoghi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F325926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7333E670" w14:textId="4D19F0C6" w:rsidR="00DB54CF" w:rsidRDefault="00DB54CF" w:rsidP="00ED05C7">
            <w:r>
              <w:t>37</w:t>
            </w:r>
          </w:p>
        </w:tc>
      </w:tr>
      <w:tr w:rsidR="00DB54CF" w14:paraId="5C422EC1" w14:textId="77777777" w:rsidTr="00491B74">
        <w:tc>
          <w:tcPr>
            <w:tcW w:w="2200" w:type="dxa"/>
          </w:tcPr>
          <w:p w14:paraId="3D780F02" w14:textId="77777777" w:rsidR="00DB54CF" w:rsidRDefault="00DB54CF" w:rsidP="00ED05C7">
            <w:r>
              <w:t>AGG_LAV_09_V23.1</w:t>
            </w:r>
          </w:p>
        </w:tc>
        <w:tc>
          <w:tcPr>
            <w:tcW w:w="1823" w:type="dxa"/>
          </w:tcPr>
          <w:p w14:paraId="41E49F0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Approfondimento</w:t>
            </w:r>
            <w:proofErr w:type="spellEnd"/>
            <w:r>
              <w:t xml:space="preserve"> </w:t>
            </w:r>
            <w:proofErr w:type="spellStart"/>
            <w:r>
              <w:t>sulle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7AB5F7E7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06E36263" w14:textId="0B85DA1C" w:rsidR="00DB54CF" w:rsidRDefault="00DB54CF" w:rsidP="00ED05C7">
            <w:r>
              <w:t>37</w:t>
            </w:r>
          </w:p>
        </w:tc>
      </w:tr>
      <w:tr w:rsidR="00DB54CF" w14:paraId="7A06A59A" w14:textId="77777777" w:rsidTr="00491B74">
        <w:tc>
          <w:tcPr>
            <w:tcW w:w="2200" w:type="dxa"/>
          </w:tcPr>
          <w:p w14:paraId="72088431" w14:textId="77777777" w:rsidR="00DB54CF" w:rsidRDefault="00DB54CF" w:rsidP="00ED05C7">
            <w:r>
              <w:t>AGG_LAV_10_V23.1</w:t>
            </w:r>
          </w:p>
        </w:tc>
        <w:tc>
          <w:tcPr>
            <w:tcW w:w="1823" w:type="dxa"/>
          </w:tcPr>
          <w:p w14:paraId="4BC44316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dispositivi</w:t>
            </w:r>
            <w:proofErr w:type="spellEnd"/>
            <w:r>
              <w:t xml:space="preserve"> di </w:t>
            </w:r>
            <w:proofErr w:type="spellStart"/>
            <w:r>
              <w:t>protezione</w:t>
            </w:r>
            <w:proofErr w:type="spellEnd"/>
            <w:r>
              <w:t xml:space="preserve"> </w:t>
            </w:r>
            <w:proofErr w:type="spellStart"/>
            <w:r>
              <w:t>individuali</w:t>
            </w:r>
            <w:proofErr w:type="spellEnd"/>
            <w:r>
              <w:t xml:space="preserve"> (DPI)</w:t>
            </w:r>
          </w:p>
        </w:tc>
        <w:tc>
          <w:tcPr>
            <w:tcW w:w="1602" w:type="dxa"/>
          </w:tcPr>
          <w:p w14:paraId="434E836D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54BD377D" w14:textId="76178F8F" w:rsidR="00DB54CF" w:rsidRDefault="00DB54CF" w:rsidP="00ED05C7">
            <w:r>
              <w:t>37</w:t>
            </w:r>
          </w:p>
        </w:tc>
      </w:tr>
      <w:tr w:rsidR="00DB54CF" w14:paraId="6CF23216" w14:textId="77777777" w:rsidTr="00491B74">
        <w:tc>
          <w:tcPr>
            <w:tcW w:w="2200" w:type="dxa"/>
          </w:tcPr>
          <w:p w14:paraId="6C0BF410" w14:textId="77777777" w:rsidR="00DB54CF" w:rsidRDefault="00DB54CF" w:rsidP="00ED05C7">
            <w:r>
              <w:t>AGG_LAV_11_V23.1</w:t>
            </w:r>
          </w:p>
        </w:tc>
        <w:tc>
          <w:tcPr>
            <w:tcW w:w="1823" w:type="dxa"/>
          </w:tcPr>
          <w:p w14:paraId="219EF20A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impianti</w:t>
            </w:r>
            <w:proofErr w:type="spellEnd"/>
            <w:r>
              <w:t xml:space="preserve"> ed </w:t>
            </w:r>
            <w:proofErr w:type="spellStart"/>
            <w:r>
              <w:t>apparecchiature</w:t>
            </w:r>
            <w:proofErr w:type="spellEnd"/>
            <w:r>
              <w:t xml:space="preserve"> </w:t>
            </w:r>
            <w:proofErr w:type="spellStart"/>
            <w:r>
              <w:t>elettriche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9B83695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7E49B6AE" w14:textId="61C41DDC" w:rsidR="00DB54CF" w:rsidRDefault="00DB54CF" w:rsidP="00ED05C7">
            <w:r>
              <w:t>37</w:t>
            </w:r>
          </w:p>
        </w:tc>
      </w:tr>
      <w:tr w:rsidR="00DB54CF" w14:paraId="729D4802" w14:textId="77777777" w:rsidTr="00491B74">
        <w:tc>
          <w:tcPr>
            <w:tcW w:w="2200" w:type="dxa"/>
          </w:tcPr>
          <w:p w14:paraId="22786005" w14:textId="77777777" w:rsidR="00DB54CF" w:rsidRDefault="00DB54CF" w:rsidP="00ED05C7">
            <w:r>
              <w:t>AGG_LAV_12_V23.1</w:t>
            </w:r>
          </w:p>
        </w:tc>
        <w:tc>
          <w:tcPr>
            <w:tcW w:w="1823" w:type="dxa"/>
          </w:tcPr>
          <w:p w14:paraId="7F085430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movimentazione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carichi</w:t>
            </w:r>
            <w:proofErr w:type="spellEnd"/>
            <w:r>
              <w:t xml:space="preserve"> 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disturbi</w:t>
            </w:r>
            <w:proofErr w:type="spellEnd"/>
            <w:r>
              <w:t xml:space="preserve"> </w:t>
            </w:r>
            <w:proofErr w:type="spellStart"/>
            <w:r>
              <w:t>muscolo</w:t>
            </w:r>
            <w:proofErr w:type="spellEnd"/>
            <w:r>
              <w:t xml:space="preserve"> </w:t>
            </w:r>
            <w:proofErr w:type="spellStart"/>
            <w:r>
              <w:t>scheletrici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7D92B45D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24D3F651" w14:textId="7AF5FCE8" w:rsidR="00DB54CF" w:rsidRDefault="00DB54CF" w:rsidP="00ED05C7">
            <w:r>
              <w:t>37</w:t>
            </w:r>
          </w:p>
        </w:tc>
      </w:tr>
      <w:tr w:rsidR="00DB54CF" w14:paraId="152A4F99" w14:textId="77777777" w:rsidTr="00491B74">
        <w:tc>
          <w:tcPr>
            <w:tcW w:w="2200" w:type="dxa"/>
          </w:tcPr>
          <w:p w14:paraId="16E06100" w14:textId="77777777" w:rsidR="00DB54CF" w:rsidRDefault="00DB54CF" w:rsidP="00ED05C7">
            <w:r>
              <w:t>AGG_LAV_13_V23.1</w:t>
            </w:r>
          </w:p>
        </w:tc>
        <w:tc>
          <w:tcPr>
            <w:tcW w:w="1823" w:type="dxa"/>
          </w:tcPr>
          <w:p w14:paraId="38F6029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rumore</w:t>
            </w:r>
            <w:proofErr w:type="spellEnd"/>
            <w:r>
              <w:t xml:space="preserve"> e </w:t>
            </w:r>
            <w:proofErr w:type="spellStart"/>
            <w:r>
              <w:t>vibrazioni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0CEEAB2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218C0F0E" w14:textId="3CCBF647" w:rsidR="00DB54CF" w:rsidRDefault="00DB54CF" w:rsidP="00ED05C7">
            <w:r>
              <w:t>37</w:t>
            </w:r>
          </w:p>
        </w:tc>
      </w:tr>
      <w:tr w:rsidR="00DB54CF" w14:paraId="39C0DE5D" w14:textId="77777777" w:rsidTr="00491B74">
        <w:tc>
          <w:tcPr>
            <w:tcW w:w="2200" w:type="dxa"/>
          </w:tcPr>
          <w:p w14:paraId="133C6D50" w14:textId="77777777" w:rsidR="00DB54CF" w:rsidRDefault="00DB54CF" w:rsidP="00ED05C7">
            <w:r>
              <w:t>AGG_LAV_14_V23.1</w:t>
            </w:r>
          </w:p>
        </w:tc>
        <w:tc>
          <w:tcPr>
            <w:tcW w:w="1823" w:type="dxa"/>
          </w:tcPr>
          <w:p w14:paraId="103A498B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biologico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272404CE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45827B4C" w14:textId="487F58B9" w:rsidR="00DB54CF" w:rsidRDefault="00DB54CF" w:rsidP="00ED05C7">
            <w:r>
              <w:t>37</w:t>
            </w:r>
          </w:p>
        </w:tc>
      </w:tr>
      <w:tr w:rsidR="00DB54CF" w14:paraId="28497271" w14:textId="77777777" w:rsidTr="00491B74">
        <w:tc>
          <w:tcPr>
            <w:tcW w:w="2200" w:type="dxa"/>
          </w:tcPr>
          <w:p w14:paraId="371F61C3" w14:textId="77777777" w:rsidR="00DB54CF" w:rsidRDefault="00DB54CF" w:rsidP="00ED05C7">
            <w:r>
              <w:t>AGG_LAV_15_V23.1</w:t>
            </w:r>
          </w:p>
        </w:tc>
        <w:tc>
          <w:tcPr>
            <w:tcW w:w="1823" w:type="dxa"/>
          </w:tcPr>
          <w:p w14:paraId="49F656B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chimico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0A69CBBB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40AC2D0F" w14:textId="182A4AAB" w:rsidR="00DB54CF" w:rsidRDefault="00DB54CF" w:rsidP="00ED05C7">
            <w:r>
              <w:t>37</w:t>
            </w:r>
          </w:p>
        </w:tc>
      </w:tr>
      <w:tr w:rsidR="00DB54CF" w14:paraId="1676D1C9" w14:textId="77777777" w:rsidTr="00491B74">
        <w:tc>
          <w:tcPr>
            <w:tcW w:w="2200" w:type="dxa"/>
          </w:tcPr>
          <w:p w14:paraId="24B8124C" w14:textId="77777777" w:rsidR="00DB54CF" w:rsidRDefault="00DB54CF" w:rsidP="00ED05C7">
            <w:r>
              <w:t>AGG_LAV_16_V23.1</w:t>
            </w:r>
          </w:p>
        </w:tc>
        <w:tc>
          <w:tcPr>
            <w:tcW w:w="1823" w:type="dxa"/>
          </w:tcPr>
          <w:p w14:paraId="44A2BEC2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comunicazione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27CE774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2261A154" w14:textId="1650ADAB" w:rsidR="00DB54CF" w:rsidRDefault="00DB54CF" w:rsidP="00ED05C7">
            <w:r>
              <w:t>37</w:t>
            </w:r>
          </w:p>
        </w:tc>
      </w:tr>
      <w:tr w:rsidR="00DB54CF" w14:paraId="64BCED4A" w14:textId="77777777" w:rsidTr="00491B74">
        <w:tc>
          <w:tcPr>
            <w:tcW w:w="2200" w:type="dxa"/>
          </w:tcPr>
          <w:p w14:paraId="675ABD52" w14:textId="77777777" w:rsidR="00DB54CF" w:rsidRDefault="00DB54CF" w:rsidP="00ED05C7">
            <w:r>
              <w:lastRenderedPageBreak/>
              <w:t>AGG_LAV_17_V23.1</w:t>
            </w:r>
          </w:p>
        </w:tc>
        <w:tc>
          <w:tcPr>
            <w:tcW w:w="1823" w:type="dxa"/>
          </w:tcPr>
          <w:p w14:paraId="1F1DE090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Il </w:t>
            </w:r>
            <w:proofErr w:type="spellStart"/>
            <w:r>
              <w:t>valore</w:t>
            </w:r>
            <w:proofErr w:type="spellEnd"/>
            <w:r>
              <w:t xml:space="preserve"> </w:t>
            </w:r>
            <w:proofErr w:type="spellStart"/>
            <w:r>
              <w:t>dell'autostima</w:t>
            </w:r>
            <w:proofErr w:type="spellEnd"/>
            <w:r>
              <w:t xml:space="preserve"> e la leadership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contesto</w:t>
            </w:r>
            <w:proofErr w:type="spellEnd"/>
            <w:r>
              <w:t xml:space="preserve"> </w:t>
            </w:r>
            <w:proofErr w:type="spellStart"/>
            <w:r>
              <w:t>lavorativo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83CABC2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5B9E58AE" w14:textId="543B6FAC" w:rsidR="00DB54CF" w:rsidRDefault="00DB54CF" w:rsidP="00ED05C7">
            <w:r>
              <w:t>37</w:t>
            </w:r>
          </w:p>
        </w:tc>
      </w:tr>
      <w:tr w:rsidR="00DB54CF" w14:paraId="17985B4A" w14:textId="77777777" w:rsidTr="00491B74">
        <w:tc>
          <w:tcPr>
            <w:tcW w:w="2200" w:type="dxa"/>
          </w:tcPr>
          <w:p w14:paraId="3EE8272B" w14:textId="77777777" w:rsidR="00DB54CF" w:rsidRDefault="00DB54CF" w:rsidP="00ED05C7">
            <w:r>
              <w:t>AGG_LAV_18_V23.1</w:t>
            </w:r>
          </w:p>
        </w:tc>
        <w:tc>
          <w:tcPr>
            <w:tcW w:w="1823" w:type="dxa"/>
          </w:tcPr>
          <w:p w14:paraId="6B337D0D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La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 e la </w:t>
            </w:r>
            <w:proofErr w:type="spellStart"/>
            <w:r>
              <w:t>percezione</w:t>
            </w:r>
            <w:proofErr w:type="spellEnd"/>
            <w:r>
              <w:t xml:space="preserve"> del </w:t>
            </w:r>
            <w:proofErr w:type="spellStart"/>
            <w:r>
              <w:t>rischio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1515329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703E0D7D" w14:textId="074536ED" w:rsidR="00DB54CF" w:rsidRDefault="00DB54CF" w:rsidP="00ED05C7">
            <w:r>
              <w:t>37</w:t>
            </w:r>
          </w:p>
        </w:tc>
      </w:tr>
      <w:tr w:rsidR="00DB54CF" w14:paraId="510D4A05" w14:textId="77777777" w:rsidTr="00491B74">
        <w:tc>
          <w:tcPr>
            <w:tcW w:w="2200" w:type="dxa"/>
          </w:tcPr>
          <w:p w14:paraId="4AF2E87E" w14:textId="77777777" w:rsidR="00DB54CF" w:rsidRDefault="00DB54CF" w:rsidP="00ED05C7">
            <w:r>
              <w:t>AGG_LAV_19_V23.1</w:t>
            </w:r>
          </w:p>
        </w:tc>
        <w:tc>
          <w:tcPr>
            <w:tcW w:w="1823" w:type="dxa"/>
          </w:tcPr>
          <w:p w14:paraId="63CE15F8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Lo stress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correlato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742DB005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3A75B77F" w14:textId="3A48AE1F" w:rsidR="00DB54CF" w:rsidRDefault="00DB54CF" w:rsidP="00ED05C7">
            <w:r>
              <w:t>37</w:t>
            </w:r>
          </w:p>
        </w:tc>
      </w:tr>
      <w:tr w:rsidR="00DB54CF" w14:paraId="54121553" w14:textId="77777777" w:rsidTr="00491B74">
        <w:tc>
          <w:tcPr>
            <w:tcW w:w="2200" w:type="dxa"/>
          </w:tcPr>
          <w:p w14:paraId="05DD7537" w14:textId="77777777" w:rsidR="00DB54CF" w:rsidRDefault="00DB54CF" w:rsidP="00ED05C7">
            <w:r>
              <w:t>AGG_LAV_20_V23.1</w:t>
            </w:r>
          </w:p>
        </w:tc>
        <w:tc>
          <w:tcPr>
            <w:tcW w:w="1823" w:type="dxa"/>
          </w:tcPr>
          <w:p w14:paraId="1BE678D4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. A cura di Lorenzo </w:t>
            </w:r>
            <w:proofErr w:type="spellStart"/>
            <w:r>
              <w:t>Fantini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73B6192E" w14:textId="77777777" w:rsidR="00DB54CF" w:rsidRDefault="00DB54CF" w:rsidP="00ED05C7">
            <w:r>
              <w:t>3 ore</w:t>
            </w:r>
          </w:p>
        </w:tc>
        <w:tc>
          <w:tcPr>
            <w:tcW w:w="1531" w:type="dxa"/>
          </w:tcPr>
          <w:p w14:paraId="55DE8145" w14:textId="4DA7AF68" w:rsidR="00DB54CF" w:rsidRDefault="00DB54CF" w:rsidP="00ED05C7">
            <w:r>
              <w:t>57</w:t>
            </w:r>
          </w:p>
        </w:tc>
      </w:tr>
      <w:tr w:rsidR="00DB54CF" w14:paraId="3F713332" w14:textId="77777777" w:rsidTr="00491B74">
        <w:tc>
          <w:tcPr>
            <w:tcW w:w="2200" w:type="dxa"/>
          </w:tcPr>
          <w:p w14:paraId="54C8E226" w14:textId="77777777" w:rsidR="00DB54CF" w:rsidRDefault="00DB54CF" w:rsidP="00ED05C7">
            <w:r>
              <w:t>AGG_LAV_21_V23.1</w:t>
            </w:r>
          </w:p>
        </w:tc>
        <w:tc>
          <w:tcPr>
            <w:tcW w:w="1823" w:type="dxa"/>
          </w:tcPr>
          <w:p w14:paraId="3998B335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21FC535" w14:textId="77777777" w:rsidR="00DB54CF" w:rsidRDefault="00DB54CF" w:rsidP="00ED05C7">
            <w:r>
              <w:t>5 ore</w:t>
            </w:r>
          </w:p>
        </w:tc>
        <w:tc>
          <w:tcPr>
            <w:tcW w:w="1531" w:type="dxa"/>
          </w:tcPr>
          <w:p w14:paraId="4F851486" w14:textId="023C0E87" w:rsidR="00DB54CF" w:rsidRDefault="00DB54CF" w:rsidP="00ED05C7">
            <w:r>
              <w:t>77</w:t>
            </w:r>
          </w:p>
        </w:tc>
      </w:tr>
      <w:tr w:rsidR="00DB54CF" w14:paraId="6C59776A" w14:textId="77777777" w:rsidTr="00491B74">
        <w:tc>
          <w:tcPr>
            <w:tcW w:w="2200" w:type="dxa"/>
          </w:tcPr>
          <w:p w14:paraId="74C5C8D2" w14:textId="77777777" w:rsidR="00DB54CF" w:rsidRDefault="00DB54CF" w:rsidP="00ED05C7">
            <w:r>
              <w:t>AGG_LAV_28_V23.1</w:t>
            </w:r>
          </w:p>
        </w:tc>
        <w:tc>
          <w:tcPr>
            <w:tcW w:w="1823" w:type="dxa"/>
          </w:tcPr>
          <w:p w14:paraId="62B62150" w14:textId="77777777" w:rsidR="00DB54CF" w:rsidRDefault="00DB54CF" w:rsidP="00ED05C7">
            <w:r>
              <w:t xml:space="preserve">Aggiornamento </w:t>
            </w:r>
            <w:proofErr w:type="spellStart"/>
            <w:r>
              <w:t>integrativo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Autoriparatori</w:t>
            </w:r>
            <w:proofErr w:type="spellEnd"/>
            <w:r>
              <w:t xml:space="preserve">: il </w:t>
            </w:r>
            <w:proofErr w:type="spellStart"/>
            <w:r>
              <w:lastRenderedPageBreak/>
              <w:t>rischio</w:t>
            </w:r>
            <w:proofErr w:type="spellEnd"/>
            <w:r>
              <w:t xml:space="preserve"> </w:t>
            </w:r>
            <w:proofErr w:type="spellStart"/>
            <w:r>
              <w:t>cancerogeno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0028F22D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3DCC9413" w14:textId="042D0FA9" w:rsidR="00DB54CF" w:rsidRDefault="00DB54CF" w:rsidP="00ED05C7">
            <w:r>
              <w:t>57</w:t>
            </w:r>
          </w:p>
        </w:tc>
      </w:tr>
      <w:tr w:rsidR="00DB54CF" w14:paraId="641B998F" w14:textId="77777777" w:rsidTr="00491B74">
        <w:tc>
          <w:tcPr>
            <w:tcW w:w="2200" w:type="dxa"/>
          </w:tcPr>
          <w:p w14:paraId="3F470788" w14:textId="77777777" w:rsidR="00DB54CF" w:rsidRDefault="00DB54CF" w:rsidP="00ED05C7">
            <w:r>
              <w:t>AGG_LAV_29_V23.1</w:t>
            </w:r>
          </w:p>
        </w:tc>
        <w:tc>
          <w:tcPr>
            <w:tcW w:w="1823" w:type="dxa"/>
          </w:tcPr>
          <w:p w14:paraId="22F8C726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campi</w:t>
            </w:r>
            <w:proofErr w:type="spellEnd"/>
            <w:r>
              <w:t xml:space="preserve"> </w:t>
            </w:r>
            <w:proofErr w:type="spellStart"/>
            <w:r>
              <w:t>elettromagnetici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CFCAF02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616B1543" w14:textId="44B8B00B" w:rsidR="00DB54CF" w:rsidRDefault="00DB54CF" w:rsidP="00ED05C7">
            <w:r>
              <w:t>37</w:t>
            </w:r>
          </w:p>
        </w:tc>
      </w:tr>
      <w:tr w:rsidR="00DB54CF" w14:paraId="6DAA93BF" w14:textId="77777777" w:rsidTr="00491B74">
        <w:tc>
          <w:tcPr>
            <w:tcW w:w="2200" w:type="dxa"/>
          </w:tcPr>
          <w:p w14:paraId="11DEE436" w14:textId="77777777" w:rsidR="00DB54CF" w:rsidRDefault="00DB54CF" w:rsidP="00ED05C7">
            <w:r>
              <w:t>AGG_LAV_30_V23.1</w:t>
            </w:r>
          </w:p>
        </w:tc>
        <w:tc>
          <w:tcPr>
            <w:tcW w:w="1823" w:type="dxa"/>
          </w:tcPr>
          <w:p w14:paraId="2EE59641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Salute e </w:t>
            </w:r>
            <w:proofErr w:type="spellStart"/>
            <w:r>
              <w:t>sicurezza</w:t>
            </w:r>
            <w:proofErr w:type="spellEnd"/>
            <w:r>
              <w:t xml:space="preserve"> per lo Smart Working e il </w:t>
            </w:r>
            <w:proofErr w:type="spellStart"/>
            <w:r>
              <w:t>Telelavoro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8C1FCA7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608F1F24" w14:textId="638C0C9E" w:rsidR="00DB54CF" w:rsidRDefault="00DB54CF" w:rsidP="00ED05C7">
            <w:r>
              <w:t>47</w:t>
            </w:r>
          </w:p>
        </w:tc>
      </w:tr>
      <w:tr w:rsidR="00DB54CF" w14:paraId="1B6A4CF5" w14:textId="77777777" w:rsidTr="00491B74">
        <w:tc>
          <w:tcPr>
            <w:tcW w:w="2200" w:type="dxa"/>
          </w:tcPr>
          <w:p w14:paraId="43F30743" w14:textId="77777777" w:rsidR="00DB54CF" w:rsidRDefault="00DB54CF" w:rsidP="00ED05C7">
            <w:r>
              <w:t>AGG_LAV_31_V23.1</w:t>
            </w:r>
          </w:p>
        </w:tc>
        <w:tc>
          <w:tcPr>
            <w:tcW w:w="1823" w:type="dxa"/>
          </w:tcPr>
          <w:p w14:paraId="5D6A7F5D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</w:t>
            </w:r>
            <w:proofErr w:type="spellStart"/>
            <w:r>
              <w:t>antincendio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9A4ED72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636B034B" w14:textId="67E28E0D" w:rsidR="00DB54CF" w:rsidRDefault="00DB54CF" w:rsidP="00ED05C7">
            <w:r>
              <w:t>47</w:t>
            </w:r>
          </w:p>
        </w:tc>
      </w:tr>
      <w:tr w:rsidR="00DB54CF" w14:paraId="2D76A808" w14:textId="77777777" w:rsidTr="00491B74">
        <w:tc>
          <w:tcPr>
            <w:tcW w:w="2200" w:type="dxa"/>
          </w:tcPr>
          <w:p w14:paraId="58171E61" w14:textId="77777777" w:rsidR="00DB54CF" w:rsidRDefault="00DB54CF" w:rsidP="00ED05C7">
            <w:r>
              <w:t>AGG_LAV_32_V23.1</w:t>
            </w:r>
          </w:p>
        </w:tc>
        <w:tc>
          <w:tcPr>
            <w:tcW w:w="1823" w:type="dxa"/>
          </w:tcPr>
          <w:p w14:paraId="09F5651B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videoterminali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26346592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260874D4" w14:textId="34711F99" w:rsidR="00DB54CF" w:rsidRDefault="00DB54CF" w:rsidP="00ED05C7">
            <w:r>
              <w:t>37</w:t>
            </w:r>
          </w:p>
        </w:tc>
      </w:tr>
      <w:tr w:rsidR="00DB54CF" w14:paraId="3B804856" w14:textId="77777777" w:rsidTr="00491B74">
        <w:tc>
          <w:tcPr>
            <w:tcW w:w="2200" w:type="dxa"/>
          </w:tcPr>
          <w:p w14:paraId="3C190B88" w14:textId="77777777" w:rsidR="00DB54CF" w:rsidRDefault="00DB54CF" w:rsidP="00ED05C7">
            <w:r>
              <w:t xml:space="preserve">IN_DII_LAV_01_V23.1 </w:t>
            </w:r>
          </w:p>
        </w:tc>
        <w:tc>
          <w:tcPr>
            <w:tcW w:w="1823" w:type="dxa"/>
          </w:tcPr>
          <w:p w14:paraId="27DC24F8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4382F94A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783F9D3E" w14:textId="3C99207F" w:rsidR="00DB54CF" w:rsidRDefault="00DB54CF" w:rsidP="00ED05C7">
            <w:r>
              <w:t>47</w:t>
            </w:r>
          </w:p>
        </w:tc>
      </w:tr>
      <w:tr w:rsidR="00DB54CF" w14:paraId="1961CA9A" w14:textId="77777777" w:rsidTr="00491B74">
        <w:tc>
          <w:tcPr>
            <w:tcW w:w="2200" w:type="dxa"/>
          </w:tcPr>
          <w:p w14:paraId="4363EBFA" w14:textId="77777777" w:rsidR="00DB54CF" w:rsidRDefault="00DB54CF" w:rsidP="00ED05C7">
            <w:r>
              <w:t>IN_DII_LAV_02_V23.1</w:t>
            </w:r>
          </w:p>
        </w:tc>
        <w:tc>
          <w:tcPr>
            <w:tcW w:w="1823" w:type="dxa"/>
          </w:tcPr>
          <w:p w14:paraId="6B609C67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lastRenderedPageBreak/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745CF94D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5CFE0DBC" w14:textId="1E3229D6" w:rsidR="00DB54CF" w:rsidRDefault="00DB54CF" w:rsidP="00ED05C7">
            <w:r>
              <w:t>57</w:t>
            </w:r>
          </w:p>
        </w:tc>
      </w:tr>
      <w:tr w:rsidR="00DB54CF" w14:paraId="5240FA4B" w14:textId="77777777" w:rsidTr="00491B74">
        <w:tc>
          <w:tcPr>
            <w:tcW w:w="2200" w:type="dxa"/>
          </w:tcPr>
          <w:p w14:paraId="57A63F99" w14:textId="77777777" w:rsidR="00DB54CF" w:rsidRDefault="00DB54CF" w:rsidP="00ED05C7">
            <w:r>
              <w:t>IN_DII_LAV_03_V23.1</w:t>
            </w:r>
          </w:p>
        </w:tc>
        <w:tc>
          <w:tcPr>
            <w:tcW w:w="1823" w:type="dxa"/>
          </w:tcPr>
          <w:p w14:paraId="1FE2BFA1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58DE3E4E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371F9918" w14:textId="0506D151" w:rsidR="00DB54CF" w:rsidRDefault="00DB54CF" w:rsidP="00ED05C7">
            <w:r>
              <w:t>67</w:t>
            </w:r>
          </w:p>
        </w:tc>
      </w:tr>
      <w:tr w:rsidR="00DB54CF" w14:paraId="524319F2" w14:textId="77777777" w:rsidTr="00491B74">
        <w:tc>
          <w:tcPr>
            <w:tcW w:w="2200" w:type="dxa"/>
          </w:tcPr>
          <w:p w14:paraId="21CF0184" w14:textId="77777777" w:rsidR="00DB54CF" w:rsidRDefault="00DB54CF" w:rsidP="00ED05C7">
            <w:r>
              <w:t>AGG_LAV_33_V23.1</w:t>
            </w:r>
          </w:p>
        </w:tc>
        <w:tc>
          <w:tcPr>
            <w:tcW w:w="1823" w:type="dxa"/>
          </w:tcPr>
          <w:p w14:paraId="1D79D882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6673A580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289AB5F4" w14:textId="328E3F6A" w:rsidR="00DB54CF" w:rsidRDefault="00DB54CF" w:rsidP="00ED05C7">
            <w:r>
              <w:t>47</w:t>
            </w:r>
          </w:p>
        </w:tc>
      </w:tr>
      <w:tr w:rsidR="00DB54CF" w14:paraId="64F1FA51" w14:textId="77777777" w:rsidTr="00491B74">
        <w:tc>
          <w:tcPr>
            <w:tcW w:w="2200" w:type="dxa"/>
          </w:tcPr>
          <w:p w14:paraId="73473D9D" w14:textId="77777777" w:rsidR="00DB54CF" w:rsidRDefault="00DB54CF" w:rsidP="00ED05C7">
            <w:r>
              <w:t xml:space="preserve">IN_DII_LAV_01_V23.1 </w:t>
            </w:r>
          </w:p>
        </w:tc>
        <w:tc>
          <w:tcPr>
            <w:tcW w:w="1823" w:type="dxa"/>
          </w:tcPr>
          <w:p w14:paraId="0F13B509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0214DDA2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62E0CBA9" w14:textId="6F4BCF03" w:rsidR="00DB54CF" w:rsidRDefault="00DB54CF" w:rsidP="00ED05C7">
            <w:r>
              <w:t>47</w:t>
            </w:r>
          </w:p>
        </w:tc>
      </w:tr>
      <w:tr w:rsidR="00DB54CF" w14:paraId="05CCF726" w14:textId="77777777" w:rsidTr="00491B74">
        <w:tc>
          <w:tcPr>
            <w:tcW w:w="2200" w:type="dxa"/>
          </w:tcPr>
          <w:p w14:paraId="321CF328" w14:textId="77777777" w:rsidR="00DB54CF" w:rsidRDefault="00DB54CF" w:rsidP="00ED05C7">
            <w:r>
              <w:t>IN_DII_LAV_02_V23.1</w:t>
            </w:r>
          </w:p>
        </w:tc>
        <w:tc>
          <w:tcPr>
            <w:tcW w:w="1823" w:type="dxa"/>
          </w:tcPr>
          <w:p w14:paraId="1BA9176E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40F49EE4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72B0DAF6" w14:textId="784029D8" w:rsidR="00DB54CF" w:rsidRDefault="00DB54CF" w:rsidP="00ED05C7">
            <w:r>
              <w:t>57</w:t>
            </w:r>
          </w:p>
        </w:tc>
      </w:tr>
      <w:tr w:rsidR="00DB54CF" w14:paraId="5453BE0E" w14:textId="77777777" w:rsidTr="00491B74">
        <w:tc>
          <w:tcPr>
            <w:tcW w:w="2200" w:type="dxa"/>
          </w:tcPr>
          <w:p w14:paraId="23320FF3" w14:textId="77777777" w:rsidR="00DB54CF" w:rsidRDefault="00DB54CF" w:rsidP="00ED05C7">
            <w:r>
              <w:lastRenderedPageBreak/>
              <w:t>IN_DII_LAV_03_V23.1</w:t>
            </w:r>
          </w:p>
        </w:tc>
        <w:tc>
          <w:tcPr>
            <w:tcW w:w="1823" w:type="dxa"/>
          </w:tcPr>
          <w:p w14:paraId="529A9805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0FC6E13E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4F463B0A" w14:textId="0D1BE108" w:rsidR="00DB54CF" w:rsidRDefault="00DB54CF" w:rsidP="00ED05C7">
            <w:r>
              <w:t>67</w:t>
            </w:r>
          </w:p>
        </w:tc>
      </w:tr>
      <w:tr w:rsidR="00DB54CF" w14:paraId="27C3007C" w14:textId="77777777" w:rsidTr="00491B74">
        <w:tc>
          <w:tcPr>
            <w:tcW w:w="2200" w:type="dxa"/>
          </w:tcPr>
          <w:p w14:paraId="2BAF0D9B" w14:textId="77777777" w:rsidR="00DB54CF" w:rsidRDefault="00DB54CF" w:rsidP="00ED05C7">
            <w:r>
              <w:t>AGG_LAV_33_V23.1</w:t>
            </w:r>
          </w:p>
        </w:tc>
        <w:tc>
          <w:tcPr>
            <w:tcW w:w="1823" w:type="dxa"/>
          </w:tcPr>
          <w:p w14:paraId="75A9CA13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0DBA21C8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21DFF4E7" w14:textId="357A2A34" w:rsidR="00DB54CF" w:rsidRDefault="00DB54CF" w:rsidP="00ED05C7">
            <w:r>
              <w:t>47</w:t>
            </w:r>
          </w:p>
        </w:tc>
      </w:tr>
      <w:tr w:rsidR="00DB54CF" w14:paraId="1A03762D" w14:textId="77777777" w:rsidTr="00491B74">
        <w:tc>
          <w:tcPr>
            <w:tcW w:w="2200" w:type="dxa"/>
          </w:tcPr>
          <w:p w14:paraId="7EF66238" w14:textId="77777777" w:rsidR="00DB54CF" w:rsidRDefault="00DB54CF" w:rsidP="00ED05C7">
            <w:r>
              <w:t>AGG_LAV_34_V23.1</w:t>
            </w:r>
          </w:p>
        </w:tc>
        <w:tc>
          <w:tcPr>
            <w:tcW w:w="1823" w:type="dxa"/>
          </w:tcPr>
          <w:p w14:paraId="4D2301FE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53104CA8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121A678E" w14:textId="1427273C" w:rsidR="00DB54CF" w:rsidRDefault="00DB54CF" w:rsidP="00ED05C7">
            <w:r>
              <w:t>57</w:t>
            </w:r>
          </w:p>
        </w:tc>
      </w:tr>
      <w:tr w:rsidR="00DB54CF" w14:paraId="1DD26105" w14:textId="77777777" w:rsidTr="00491B74">
        <w:tc>
          <w:tcPr>
            <w:tcW w:w="2200" w:type="dxa"/>
          </w:tcPr>
          <w:p w14:paraId="11D949AF" w14:textId="77777777" w:rsidR="00DB54CF" w:rsidRDefault="00DB54CF" w:rsidP="00ED05C7">
            <w:r>
              <w:t>AGG_LAV_35_V23.1</w:t>
            </w:r>
          </w:p>
        </w:tc>
        <w:tc>
          <w:tcPr>
            <w:tcW w:w="1823" w:type="dxa"/>
          </w:tcPr>
          <w:p w14:paraId="57EC6DEE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lavoratori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24421582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2E3762B4" w14:textId="5F0334BF" w:rsidR="00DB54CF" w:rsidRDefault="00DB54CF" w:rsidP="00ED05C7">
            <w:r>
              <w:t>57</w:t>
            </w:r>
          </w:p>
        </w:tc>
      </w:tr>
      <w:tr w:rsidR="00DB54CF" w14:paraId="739060D5" w14:textId="77777777" w:rsidTr="00491B74">
        <w:tc>
          <w:tcPr>
            <w:tcW w:w="2200" w:type="dxa"/>
          </w:tcPr>
          <w:p w14:paraId="2AE0B730" w14:textId="77777777" w:rsidR="00DB54CF" w:rsidRDefault="00DB54CF" w:rsidP="00ED05C7">
            <w:r>
              <w:t>AGG_LAV_36_V23.2</w:t>
            </w:r>
          </w:p>
        </w:tc>
        <w:tc>
          <w:tcPr>
            <w:tcW w:w="1823" w:type="dxa"/>
          </w:tcPr>
          <w:p w14:paraId="09E07306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Microformazione</w:t>
            </w:r>
            <w:proofErr w:type="spellEnd"/>
            <w:r>
              <w:t xml:space="preserve"> OT23.</w:t>
            </w:r>
          </w:p>
        </w:tc>
        <w:tc>
          <w:tcPr>
            <w:tcW w:w="1602" w:type="dxa"/>
          </w:tcPr>
          <w:p w14:paraId="02A964B5" w14:textId="77777777" w:rsidR="00DB54CF" w:rsidRDefault="00DB54CF" w:rsidP="00ED05C7">
            <w:r>
              <w:lastRenderedPageBreak/>
              <w:t>4 ore</w:t>
            </w:r>
          </w:p>
        </w:tc>
        <w:tc>
          <w:tcPr>
            <w:tcW w:w="1531" w:type="dxa"/>
          </w:tcPr>
          <w:p w14:paraId="215FCEE1" w14:textId="32228E81" w:rsidR="00DB54CF" w:rsidRDefault="00DB54CF" w:rsidP="00ED05C7">
            <w:r>
              <w:t>67</w:t>
            </w:r>
          </w:p>
        </w:tc>
      </w:tr>
      <w:tr w:rsidR="00DB54CF" w14:paraId="43ADD7CC" w14:textId="77777777" w:rsidTr="00491B74">
        <w:tc>
          <w:tcPr>
            <w:tcW w:w="2200" w:type="dxa"/>
          </w:tcPr>
          <w:p w14:paraId="04DFB615" w14:textId="77777777" w:rsidR="00DB54CF" w:rsidRDefault="00DB54CF" w:rsidP="00ED05C7">
            <w:r>
              <w:t>AGG_LAV_37_V23.1</w:t>
            </w:r>
          </w:p>
        </w:tc>
        <w:tc>
          <w:tcPr>
            <w:tcW w:w="1823" w:type="dxa"/>
          </w:tcPr>
          <w:p w14:paraId="1558E9E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proattiva</w:t>
            </w:r>
            <w:proofErr w:type="spellEnd"/>
            <w:r>
              <w:t xml:space="preserve"> e il Behavior Based Safety (BBS) **</w:t>
            </w:r>
          </w:p>
        </w:tc>
        <w:tc>
          <w:tcPr>
            <w:tcW w:w="1602" w:type="dxa"/>
          </w:tcPr>
          <w:p w14:paraId="0F12AF3F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6CC10370" w14:textId="3701BE67" w:rsidR="00DB54CF" w:rsidRDefault="00DB54CF" w:rsidP="00ED05C7">
            <w:r>
              <w:t>57</w:t>
            </w:r>
          </w:p>
        </w:tc>
      </w:tr>
      <w:tr w:rsidR="00DB54CF" w14:paraId="7168F824" w14:textId="77777777" w:rsidTr="00491B74">
        <w:tc>
          <w:tcPr>
            <w:tcW w:w="2200" w:type="dxa"/>
          </w:tcPr>
          <w:p w14:paraId="7F3C8D8A" w14:textId="77777777" w:rsidR="00DB54CF" w:rsidRDefault="00DB54CF" w:rsidP="00ED05C7">
            <w:r>
              <w:t>AGG_LAV_38_V23.1</w:t>
            </w:r>
          </w:p>
        </w:tc>
        <w:tc>
          <w:tcPr>
            <w:tcW w:w="1823" w:type="dxa"/>
          </w:tcPr>
          <w:p w14:paraId="510EDE91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Il </w:t>
            </w:r>
            <w:proofErr w:type="spellStart"/>
            <w:r>
              <w:t>sistema</w:t>
            </w:r>
            <w:proofErr w:type="spellEnd"/>
            <w:r>
              <w:t xml:space="preserve"> di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 e la </w:t>
            </w:r>
            <w:proofErr w:type="spellStart"/>
            <w:r>
              <w:t>gestione</w:t>
            </w:r>
            <w:proofErr w:type="spellEnd"/>
            <w:r>
              <w:t xml:space="preserve"> del </w:t>
            </w:r>
            <w:proofErr w:type="spellStart"/>
            <w:r>
              <w:t>cambiamento</w:t>
            </w:r>
            <w:proofErr w:type="spellEnd"/>
            <w:r>
              <w:t>. **</w:t>
            </w:r>
          </w:p>
        </w:tc>
        <w:tc>
          <w:tcPr>
            <w:tcW w:w="1602" w:type="dxa"/>
          </w:tcPr>
          <w:p w14:paraId="427D4F32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1EC11C57" w14:textId="586614E7" w:rsidR="00DB54CF" w:rsidRDefault="00DB54CF" w:rsidP="00ED05C7">
            <w:r>
              <w:t>57</w:t>
            </w:r>
          </w:p>
        </w:tc>
      </w:tr>
      <w:tr w:rsidR="00DB54CF" w14:paraId="7A4791B5" w14:textId="77777777" w:rsidTr="00491B74">
        <w:tc>
          <w:tcPr>
            <w:tcW w:w="2200" w:type="dxa"/>
          </w:tcPr>
          <w:p w14:paraId="6304624E" w14:textId="77777777" w:rsidR="00DB54CF" w:rsidRDefault="00DB54CF" w:rsidP="00ED05C7">
            <w:r>
              <w:t>AGG_LAV_39_V23.1</w:t>
            </w:r>
          </w:p>
        </w:tc>
        <w:tc>
          <w:tcPr>
            <w:tcW w:w="1823" w:type="dxa"/>
          </w:tcPr>
          <w:p w14:paraId="3A3C3376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La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 xml:space="preserve"> e </w:t>
            </w:r>
            <w:proofErr w:type="spellStart"/>
            <w:r>
              <w:t>tecniche</w:t>
            </w:r>
            <w:proofErr w:type="spellEnd"/>
            <w:r>
              <w:t xml:space="preserve"> di problem solving. **</w:t>
            </w:r>
          </w:p>
        </w:tc>
        <w:tc>
          <w:tcPr>
            <w:tcW w:w="1602" w:type="dxa"/>
          </w:tcPr>
          <w:p w14:paraId="328F09A3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038401D9" w14:textId="1C5752B8" w:rsidR="00DB54CF" w:rsidRDefault="00DB54CF" w:rsidP="00ED05C7">
            <w:r>
              <w:t>57</w:t>
            </w:r>
          </w:p>
        </w:tc>
      </w:tr>
      <w:tr w:rsidR="00DB54CF" w14:paraId="22164811" w14:textId="77777777" w:rsidTr="00491B74">
        <w:tc>
          <w:tcPr>
            <w:tcW w:w="2200" w:type="dxa"/>
          </w:tcPr>
          <w:p w14:paraId="26ADCF95" w14:textId="77777777" w:rsidR="00DB54CF" w:rsidRDefault="00DB54CF" w:rsidP="00ED05C7">
            <w:r>
              <w:t>AGG_LAV_44_V24.1</w:t>
            </w:r>
          </w:p>
        </w:tc>
        <w:tc>
          <w:tcPr>
            <w:tcW w:w="1823" w:type="dxa"/>
          </w:tcPr>
          <w:p w14:paraId="7501404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Parità</w:t>
            </w:r>
            <w:proofErr w:type="spellEnd"/>
            <w:r>
              <w:t xml:space="preserve"> di </w:t>
            </w:r>
            <w:proofErr w:type="spellStart"/>
            <w:r>
              <w:t>genere</w:t>
            </w:r>
            <w:proofErr w:type="spellEnd"/>
            <w:r>
              <w:t xml:space="preserve">: </w:t>
            </w:r>
            <w:proofErr w:type="spellStart"/>
            <w:r>
              <w:t>Stereotipi</w:t>
            </w:r>
            <w:proofErr w:type="spellEnd"/>
            <w:r>
              <w:t xml:space="preserve">, bias, </w:t>
            </w:r>
            <w:proofErr w:type="spellStart"/>
            <w:r>
              <w:t>linguaggio</w:t>
            </w:r>
            <w:proofErr w:type="spellEnd"/>
            <w:r>
              <w:t xml:space="preserve"> e </w:t>
            </w:r>
            <w:proofErr w:type="spellStart"/>
            <w:r>
              <w:t>molestie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C0C9427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216B07C8" w14:textId="16273C42" w:rsidR="00DB54CF" w:rsidRDefault="00DB54CF" w:rsidP="00ED05C7">
            <w:r>
              <w:t>37</w:t>
            </w:r>
          </w:p>
        </w:tc>
      </w:tr>
      <w:tr w:rsidR="00DB54CF" w14:paraId="71C5AD78" w14:textId="77777777" w:rsidTr="00491B74">
        <w:tc>
          <w:tcPr>
            <w:tcW w:w="2200" w:type="dxa"/>
          </w:tcPr>
          <w:p w14:paraId="4BD787CC" w14:textId="77777777" w:rsidR="00DB54CF" w:rsidRDefault="00DB54CF" w:rsidP="00ED05C7">
            <w:r>
              <w:t>AGG_PRE_08_V23.1</w:t>
            </w:r>
          </w:p>
        </w:tc>
        <w:tc>
          <w:tcPr>
            <w:tcW w:w="1823" w:type="dxa"/>
          </w:tcPr>
          <w:p w14:paraId="26816BD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Approfondimento</w:t>
            </w:r>
            <w:proofErr w:type="spellEnd"/>
            <w:r>
              <w:t xml:space="preserve"> sui </w:t>
            </w:r>
            <w:proofErr w:type="spellStart"/>
            <w:r>
              <w:t>luoghi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E13AD17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41CD0856" w14:textId="6D1C27B5" w:rsidR="00DB54CF" w:rsidRDefault="00DB54CF" w:rsidP="00ED05C7">
            <w:r>
              <w:t>37</w:t>
            </w:r>
          </w:p>
        </w:tc>
      </w:tr>
      <w:tr w:rsidR="00DB54CF" w14:paraId="4482D747" w14:textId="77777777" w:rsidTr="00491B74">
        <w:tc>
          <w:tcPr>
            <w:tcW w:w="2200" w:type="dxa"/>
          </w:tcPr>
          <w:p w14:paraId="479CD9D1" w14:textId="77777777" w:rsidR="00DB54CF" w:rsidRDefault="00DB54CF" w:rsidP="00ED05C7">
            <w:r>
              <w:lastRenderedPageBreak/>
              <w:t>AGG_PRE_09_V23.1</w:t>
            </w:r>
          </w:p>
        </w:tc>
        <w:tc>
          <w:tcPr>
            <w:tcW w:w="1823" w:type="dxa"/>
          </w:tcPr>
          <w:p w14:paraId="675CFF44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Approfondimento</w:t>
            </w:r>
            <w:proofErr w:type="spellEnd"/>
            <w:r>
              <w:t xml:space="preserve"> </w:t>
            </w:r>
            <w:proofErr w:type="spellStart"/>
            <w:r>
              <w:t>sulle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75B9B375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132D1B73" w14:textId="76E6118C" w:rsidR="00DB54CF" w:rsidRDefault="00DB54CF" w:rsidP="00ED05C7">
            <w:r>
              <w:t>37</w:t>
            </w:r>
          </w:p>
        </w:tc>
      </w:tr>
      <w:tr w:rsidR="00DB54CF" w14:paraId="5007000D" w14:textId="77777777" w:rsidTr="00491B74">
        <w:tc>
          <w:tcPr>
            <w:tcW w:w="2200" w:type="dxa"/>
          </w:tcPr>
          <w:p w14:paraId="6A89AA17" w14:textId="77777777" w:rsidR="00DB54CF" w:rsidRDefault="00DB54CF" w:rsidP="00ED05C7">
            <w:r>
              <w:t>AGG_PRE_10_V23.1</w:t>
            </w:r>
          </w:p>
        </w:tc>
        <w:tc>
          <w:tcPr>
            <w:tcW w:w="1823" w:type="dxa"/>
          </w:tcPr>
          <w:p w14:paraId="3E4F1264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dispositivi</w:t>
            </w:r>
            <w:proofErr w:type="spellEnd"/>
            <w:r>
              <w:t xml:space="preserve"> di </w:t>
            </w:r>
            <w:proofErr w:type="spellStart"/>
            <w:r>
              <w:t>protezione</w:t>
            </w:r>
            <w:proofErr w:type="spellEnd"/>
            <w:r>
              <w:t xml:space="preserve"> </w:t>
            </w:r>
            <w:proofErr w:type="spellStart"/>
            <w:r>
              <w:t>individuali</w:t>
            </w:r>
            <w:proofErr w:type="spellEnd"/>
            <w:r>
              <w:t xml:space="preserve"> (DPI)</w:t>
            </w:r>
          </w:p>
        </w:tc>
        <w:tc>
          <w:tcPr>
            <w:tcW w:w="1602" w:type="dxa"/>
          </w:tcPr>
          <w:p w14:paraId="7A815E97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14B71E02" w14:textId="62646764" w:rsidR="00DB54CF" w:rsidRDefault="00DB54CF" w:rsidP="00ED05C7">
            <w:r>
              <w:t>37</w:t>
            </w:r>
          </w:p>
        </w:tc>
      </w:tr>
      <w:tr w:rsidR="00DB54CF" w14:paraId="7F84B8AF" w14:textId="77777777" w:rsidTr="00491B74">
        <w:tc>
          <w:tcPr>
            <w:tcW w:w="2200" w:type="dxa"/>
          </w:tcPr>
          <w:p w14:paraId="3799DDF2" w14:textId="77777777" w:rsidR="00DB54CF" w:rsidRDefault="00DB54CF" w:rsidP="00ED05C7">
            <w:r>
              <w:t>AGG_PRE_11_V23.1</w:t>
            </w:r>
          </w:p>
        </w:tc>
        <w:tc>
          <w:tcPr>
            <w:tcW w:w="1823" w:type="dxa"/>
          </w:tcPr>
          <w:p w14:paraId="24E463F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impianti</w:t>
            </w:r>
            <w:proofErr w:type="spellEnd"/>
            <w:r>
              <w:t xml:space="preserve"> ed </w:t>
            </w:r>
            <w:proofErr w:type="spellStart"/>
            <w:r>
              <w:t>apparecchiature</w:t>
            </w:r>
            <w:proofErr w:type="spellEnd"/>
            <w:r>
              <w:t xml:space="preserve"> </w:t>
            </w:r>
            <w:proofErr w:type="spellStart"/>
            <w:r>
              <w:t>elettriche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8DC7091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41F56DDE" w14:textId="514F4F39" w:rsidR="00DB54CF" w:rsidRDefault="00DB54CF" w:rsidP="00ED05C7">
            <w:r>
              <w:t>37</w:t>
            </w:r>
          </w:p>
        </w:tc>
      </w:tr>
      <w:tr w:rsidR="00DB54CF" w14:paraId="235D34AA" w14:textId="77777777" w:rsidTr="00491B74">
        <w:tc>
          <w:tcPr>
            <w:tcW w:w="2200" w:type="dxa"/>
          </w:tcPr>
          <w:p w14:paraId="21AE0604" w14:textId="77777777" w:rsidR="00DB54CF" w:rsidRDefault="00DB54CF" w:rsidP="00ED05C7">
            <w:r>
              <w:t>AGG_PRE_12_V23.1</w:t>
            </w:r>
          </w:p>
        </w:tc>
        <w:tc>
          <w:tcPr>
            <w:tcW w:w="1823" w:type="dxa"/>
          </w:tcPr>
          <w:p w14:paraId="2C29856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movimentazione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carichi</w:t>
            </w:r>
            <w:proofErr w:type="spellEnd"/>
            <w:r>
              <w:t xml:space="preserve"> 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disturbi</w:t>
            </w:r>
            <w:proofErr w:type="spellEnd"/>
            <w:r>
              <w:t xml:space="preserve"> </w:t>
            </w:r>
            <w:proofErr w:type="spellStart"/>
            <w:r>
              <w:t>muscolo</w:t>
            </w:r>
            <w:proofErr w:type="spellEnd"/>
            <w:r>
              <w:t xml:space="preserve"> </w:t>
            </w:r>
            <w:proofErr w:type="spellStart"/>
            <w:r>
              <w:t>scheletrici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FF03C07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62EC6EA2" w14:textId="733D7434" w:rsidR="00DB54CF" w:rsidRDefault="00DB54CF" w:rsidP="00ED05C7">
            <w:r>
              <w:t>37</w:t>
            </w:r>
          </w:p>
        </w:tc>
      </w:tr>
      <w:tr w:rsidR="00DB54CF" w14:paraId="68BB4D50" w14:textId="77777777" w:rsidTr="00491B74">
        <w:tc>
          <w:tcPr>
            <w:tcW w:w="2200" w:type="dxa"/>
          </w:tcPr>
          <w:p w14:paraId="49BA223E" w14:textId="77777777" w:rsidR="00DB54CF" w:rsidRDefault="00DB54CF" w:rsidP="00ED05C7">
            <w:r>
              <w:t>AGG_PRE_13_V23.1</w:t>
            </w:r>
          </w:p>
        </w:tc>
        <w:tc>
          <w:tcPr>
            <w:tcW w:w="1823" w:type="dxa"/>
          </w:tcPr>
          <w:p w14:paraId="04C07F1E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rumore</w:t>
            </w:r>
            <w:proofErr w:type="spellEnd"/>
            <w:r>
              <w:t xml:space="preserve"> e </w:t>
            </w:r>
            <w:proofErr w:type="spellStart"/>
            <w:r>
              <w:t>vibrazioni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7D94629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744A7D71" w14:textId="6ADB5D89" w:rsidR="00DB54CF" w:rsidRDefault="00DB54CF" w:rsidP="00ED05C7">
            <w:r>
              <w:t>37</w:t>
            </w:r>
          </w:p>
        </w:tc>
      </w:tr>
      <w:tr w:rsidR="00DB54CF" w14:paraId="5A292306" w14:textId="77777777" w:rsidTr="00491B74">
        <w:tc>
          <w:tcPr>
            <w:tcW w:w="2200" w:type="dxa"/>
          </w:tcPr>
          <w:p w14:paraId="7491DA3D" w14:textId="77777777" w:rsidR="00DB54CF" w:rsidRDefault="00DB54CF" w:rsidP="00ED05C7">
            <w:r>
              <w:t>AGG_PRE_14_V23.1</w:t>
            </w:r>
          </w:p>
        </w:tc>
        <w:tc>
          <w:tcPr>
            <w:tcW w:w="1823" w:type="dxa"/>
          </w:tcPr>
          <w:p w14:paraId="1A6E50BF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lastRenderedPageBreak/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biologico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151C6929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21191436" w14:textId="2C385ED3" w:rsidR="00DB54CF" w:rsidRDefault="00DB54CF" w:rsidP="00ED05C7">
            <w:r>
              <w:t>37</w:t>
            </w:r>
          </w:p>
        </w:tc>
      </w:tr>
      <w:tr w:rsidR="00DB54CF" w14:paraId="346CFAE1" w14:textId="77777777" w:rsidTr="00491B74">
        <w:tc>
          <w:tcPr>
            <w:tcW w:w="2200" w:type="dxa"/>
          </w:tcPr>
          <w:p w14:paraId="77317AFD" w14:textId="77777777" w:rsidR="00DB54CF" w:rsidRDefault="00DB54CF" w:rsidP="00ED05C7">
            <w:r>
              <w:t>AGG_PRE_15_V23.1</w:t>
            </w:r>
          </w:p>
        </w:tc>
        <w:tc>
          <w:tcPr>
            <w:tcW w:w="1823" w:type="dxa"/>
          </w:tcPr>
          <w:p w14:paraId="404825A2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chimico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2AD89D15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7F4C7D39" w14:textId="0A71A873" w:rsidR="00DB54CF" w:rsidRDefault="00DB54CF" w:rsidP="00ED05C7">
            <w:r>
              <w:t>37</w:t>
            </w:r>
          </w:p>
        </w:tc>
      </w:tr>
      <w:tr w:rsidR="00DB54CF" w14:paraId="6B3AF870" w14:textId="77777777" w:rsidTr="00491B74">
        <w:tc>
          <w:tcPr>
            <w:tcW w:w="2200" w:type="dxa"/>
          </w:tcPr>
          <w:p w14:paraId="53E1574A" w14:textId="77777777" w:rsidR="00DB54CF" w:rsidRDefault="00DB54CF" w:rsidP="00ED05C7">
            <w:r>
              <w:t>AGG_PRE_16_V23.1</w:t>
            </w:r>
          </w:p>
        </w:tc>
        <w:tc>
          <w:tcPr>
            <w:tcW w:w="1823" w:type="dxa"/>
          </w:tcPr>
          <w:p w14:paraId="06DE8BA7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comunicazione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22A02A03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27DD2E03" w14:textId="5D4A6C8A" w:rsidR="00DB54CF" w:rsidRDefault="00DB54CF" w:rsidP="00ED05C7">
            <w:r>
              <w:t>37</w:t>
            </w:r>
          </w:p>
        </w:tc>
      </w:tr>
      <w:tr w:rsidR="00DB54CF" w14:paraId="02864A9B" w14:textId="77777777" w:rsidTr="00491B74">
        <w:tc>
          <w:tcPr>
            <w:tcW w:w="2200" w:type="dxa"/>
          </w:tcPr>
          <w:p w14:paraId="5059C83D" w14:textId="77777777" w:rsidR="00DB54CF" w:rsidRDefault="00DB54CF" w:rsidP="00ED05C7">
            <w:r>
              <w:t>AGG_ PRE_17_V23.1</w:t>
            </w:r>
          </w:p>
        </w:tc>
        <w:tc>
          <w:tcPr>
            <w:tcW w:w="1823" w:type="dxa"/>
          </w:tcPr>
          <w:p w14:paraId="1F63A733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Il </w:t>
            </w:r>
            <w:proofErr w:type="spellStart"/>
            <w:r>
              <w:t>valore</w:t>
            </w:r>
            <w:proofErr w:type="spellEnd"/>
            <w:r>
              <w:t xml:space="preserve"> </w:t>
            </w:r>
            <w:proofErr w:type="spellStart"/>
            <w:r>
              <w:t>dell'autostima</w:t>
            </w:r>
            <w:proofErr w:type="spellEnd"/>
            <w:r>
              <w:t xml:space="preserve"> e la leadership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contesto</w:t>
            </w:r>
            <w:proofErr w:type="spellEnd"/>
            <w:r>
              <w:t xml:space="preserve"> </w:t>
            </w:r>
            <w:proofErr w:type="spellStart"/>
            <w:r>
              <w:t>lavorativo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D121D9A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53947CD8" w14:textId="3732E682" w:rsidR="00DB54CF" w:rsidRDefault="00DB54CF" w:rsidP="00ED05C7">
            <w:r>
              <w:t>37</w:t>
            </w:r>
          </w:p>
        </w:tc>
      </w:tr>
      <w:tr w:rsidR="00DB54CF" w14:paraId="4ACE1F42" w14:textId="77777777" w:rsidTr="00491B74">
        <w:tc>
          <w:tcPr>
            <w:tcW w:w="2200" w:type="dxa"/>
          </w:tcPr>
          <w:p w14:paraId="74E8D181" w14:textId="77777777" w:rsidR="00DB54CF" w:rsidRDefault="00DB54CF" w:rsidP="00ED05C7">
            <w:r>
              <w:t>AGG_PRE_18_V23.1</w:t>
            </w:r>
          </w:p>
        </w:tc>
        <w:tc>
          <w:tcPr>
            <w:tcW w:w="1823" w:type="dxa"/>
          </w:tcPr>
          <w:p w14:paraId="22BA40B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La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 e la </w:t>
            </w:r>
            <w:proofErr w:type="spellStart"/>
            <w:r>
              <w:t>percezione</w:t>
            </w:r>
            <w:proofErr w:type="spellEnd"/>
            <w:r>
              <w:t xml:space="preserve"> del </w:t>
            </w:r>
            <w:proofErr w:type="spellStart"/>
            <w:r>
              <w:t>rischio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E51B12D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4A8426B7" w14:textId="446DB4A9" w:rsidR="00DB54CF" w:rsidRDefault="00DB54CF" w:rsidP="00ED05C7">
            <w:r>
              <w:t>37</w:t>
            </w:r>
          </w:p>
        </w:tc>
      </w:tr>
      <w:tr w:rsidR="00DB54CF" w14:paraId="02E53ACF" w14:textId="77777777" w:rsidTr="00491B74">
        <w:tc>
          <w:tcPr>
            <w:tcW w:w="2200" w:type="dxa"/>
          </w:tcPr>
          <w:p w14:paraId="60920C94" w14:textId="77777777" w:rsidR="00DB54CF" w:rsidRDefault="00DB54CF" w:rsidP="00ED05C7">
            <w:r>
              <w:t>AGG_PRE_19_V23.1</w:t>
            </w:r>
          </w:p>
        </w:tc>
        <w:tc>
          <w:tcPr>
            <w:tcW w:w="1823" w:type="dxa"/>
          </w:tcPr>
          <w:p w14:paraId="5DF96F4B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Lo stress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correlato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52F6ECE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611F2542" w14:textId="2909E10E" w:rsidR="00DB54CF" w:rsidRDefault="00DB54CF" w:rsidP="00ED05C7">
            <w:r>
              <w:t>37</w:t>
            </w:r>
          </w:p>
        </w:tc>
      </w:tr>
      <w:tr w:rsidR="00DB54CF" w14:paraId="6A4FB19E" w14:textId="77777777" w:rsidTr="00491B74">
        <w:tc>
          <w:tcPr>
            <w:tcW w:w="2200" w:type="dxa"/>
          </w:tcPr>
          <w:p w14:paraId="2F0DC4E8" w14:textId="77777777" w:rsidR="00DB54CF" w:rsidRDefault="00DB54CF" w:rsidP="00ED05C7">
            <w:r>
              <w:t>AGG_PRE_20_V23.1</w:t>
            </w:r>
          </w:p>
        </w:tc>
        <w:tc>
          <w:tcPr>
            <w:tcW w:w="1823" w:type="dxa"/>
          </w:tcPr>
          <w:p w14:paraId="3E47CA7B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lastRenderedPageBreak/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. A cura di Lorenzo </w:t>
            </w:r>
            <w:proofErr w:type="spellStart"/>
            <w:r>
              <w:t>Fantini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32FA520" w14:textId="77777777" w:rsidR="00DB54CF" w:rsidRDefault="00DB54CF" w:rsidP="00ED05C7">
            <w:r>
              <w:lastRenderedPageBreak/>
              <w:t>3 ore</w:t>
            </w:r>
          </w:p>
        </w:tc>
        <w:tc>
          <w:tcPr>
            <w:tcW w:w="1531" w:type="dxa"/>
          </w:tcPr>
          <w:p w14:paraId="3B5295F5" w14:textId="6AEB067E" w:rsidR="00DB54CF" w:rsidRDefault="00DB54CF" w:rsidP="00ED05C7">
            <w:r>
              <w:t>57</w:t>
            </w:r>
          </w:p>
        </w:tc>
      </w:tr>
      <w:tr w:rsidR="00DB54CF" w14:paraId="6214A5E0" w14:textId="77777777" w:rsidTr="00491B74">
        <w:tc>
          <w:tcPr>
            <w:tcW w:w="2200" w:type="dxa"/>
          </w:tcPr>
          <w:p w14:paraId="0E5DDD88" w14:textId="77777777" w:rsidR="00DB54CF" w:rsidRDefault="00DB54CF" w:rsidP="00ED05C7">
            <w:r>
              <w:t>AGG_PRE_21_V23.1</w:t>
            </w:r>
          </w:p>
        </w:tc>
        <w:tc>
          <w:tcPr>
            <w:tcW w:w="1823" w:type="dxa"/>
          </w:tcPr>
          <w:p w14:paraId="420869C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7CF8436" w14:textId="77777777" w:rsidR="00DB54CF" w:rsidRDefault="00DB54CF" w:rsidP="00ED05C7">
            <w:r>
              <w:t>5 ore</w:t>
            </w:r>
          </w:p>
        </w:tc>
        <w:tc>
          <w:tcPr>
            <w:tcW w:w="1531" w:type="dxa"/>
          </w:tcPr>
          <w:p w14:paraId="2F5B7141" w14:textId="58EA28AB" w:rsidR="00DB54CF" w:rsidRDefault="00DB54CF" w:rsidP="00ED05C7">
            <w:r>
              <w:t>67</w:t>
            </w:r>
          </w:p>
        </w:tc>
      </w:tr>
      <w:tr w:rsidR="00DB54CF" w14:paraId="08439A83" w14:textId="77777777" w:rsidTr="00491B74">
        <w:tc>
          <w:tcPr>
            <w:tcW w:w="2200" w:type="dxa"/>
          </w:tcPr>
          <w:p w14:paraId="4D2C655B" w14:textId="77777777" w:rsidR="00DB54CF" w:rsidRDefault="00DB54CF" w:rsidP="00ED05C7">
            <w:r>
              <w:t>AGG_PRE_28_V23.1</w:t>
            </w:r>
          </w:p>
        </w:tc>
        <w:tc>
          <w:tcPr>
            <w:tcW w:w="1823" w:type="dxa"/>
          </w:tcPr>
          <w:p w14:paraId="3B392BE0" w14:textId="77777777" w:rsidR="00DB54CF" w:rsidRDefault="00DB54CF" w:rsidP="00ED05C7">
            <w:r>
              <w:t xml:space="preserve">Aggiornamento </w:t>
            </w:r>
            <w:proofErr w:type="spellStart"/>
            <w:r>
              <w:t>integrativo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Autoriparatori</w:t>
            </w:r>
            <w:proofErr w:type="spellEnd"/>
            <w:r>
              <w:t xml:space="preserve">: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cancerogeno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1B5505B9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6DAC5B9D" w14:textId="391DC287" w:rsidR="00DB54CF" w:rsidRDefault="00DB54CF" w:rsidP="00ED05C7">
            <w:r>
              <w:t>47</w:t>
            </w:r>
          </w:p>
        </w:tc>
      </w:tr>
      <w:tr w:rsidR="00DB54CF" w14:paraId="75CE0D01" w14:textId="77777777" w:rsidTr="00491B74">
        <w:tc>
          <w:tcPr>
            <w:tcW w:w="2200" w:type="dxa"/>
          </w:tcPr>
          <w:p w14:paraId="248B4C76" w14:textId="77777777" w:rsidR="00DB54CF" w:rsidRDefault="00DB54CF" w:rsidP="00ED05C7">
            <w:r>
              <w:t>AGG_PRE_29_V23.1</w:t>
            </w:r>
          </w:p>
        </w:tc>
        <w:tc>
          <w:tcPr>
            <w:tcW w:w="1823" w:type="dxa"/>
          </w:tcPr>
          <w:p w14:paraId="0F011F8A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campi</w:t>
            </w:r>
            <w:proofErr w:type="spellEnd"/>
            <w:r>
              <w:t xml:space="preserve"> </w:t>
            </w:r>
            <w:proofErr w:type="spellStart"/>
            <w:r>
              <w:t>elettromagnetici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923AE5A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5F7DBD25" w14:textId="05E55CC3" w:rsidR="00DB54CF" w:rsidRDefault="00DB54CF" w:rsidP="00ED05C7">
            <w:r>
              <w:t>37</w:t>
            </w:r>
          </w:p>
        </w:tc>
      </w:tr>
      <w:tr w:rsidR="00DB54CF" w14:paraId="41815239" w14:textId="77777777" w:rsidTr="00491B74">
        <w:tc>
          <w:tcPr>
            <w:tcW w:w="2200" w:type="dxa"/>
          </w:tcPr>
          <w:p w14:paraId="7CD5D406" w14:textId="77777777" w:rsidR="00DB54CF" w:rsidRDefault="00DB54CF" w:rsidP="00ED05C7">
            <w:r>
              <w:t>AGG_PRE_30_V23.1</w:t>
            </w:r>
          </w:p>
        </w:tc>
        <w:tc>
          <w:tcPr>
            <w:tcW w:w="1823" w:type="dxa"/>
          </w:tcPr>
          <w:p w14:paraId="3233E357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Salute e </w:t>
            </w:r>
            <w:proofErr w:type="spellStart"/>
            <w:r>
              <w:t>sicurezza</w:t>
            </w:r>
            <w:proofErr w:type="spellEnd"/>
            <w:r>
              <w:t xml:space="preserve"> per lo Smart Working e il </w:t>
            </w:r>
            <w:proofErr w:type="spellStart"/>
            <w:r>
              <w:t>Telelavoro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0BA54F82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5F545658" w14:textId="05049016" w:rsidR="00DB54CF" w:rsidRDefault="00DB54CF" w:rsidP="00ED05C7">
            <w:r>
              <w:t>47</w:t>
            </w:r>
          </w:p>
        </w:tc>
      </w:tr>
      <w:tr w:rsidR="00DB54CF" w14:paraId="329A90EF" w14:textId="77777777" w:rsidTr="00491B74">
        <w:tc>
          <w:tcPr>
            <w:tcW w:w="2200" w:type="dxa"/>
          </w:tcPr>
          <w:p w14:paraId="193C2FE6" w14:textId="77777777" w:rsidR="00DB54CF" w:rsidRDefault="00DB54CF" w:rsidP="00ED05C7">
            <w:r>
              <w:t>AGG_PRE_31_V23.1</w:t>
            </w:r>
          </w:p>
        </w:tc>
        <w:tc>
          <w:tcPr>
            <w:tcW w:w="1823" w:type="dxa"/>
          </w:tcPr>
          <w:p w14:paraId="35064034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</w:t>
            </w:r>
            <w:proofErr w:type="spellStart"/>
            <w:r>
              <w:t>antincendio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BD9E6D4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1FFFC7A4" w14:textId="0CE474D5" w:rsidR="00DB54CF" w:rsidRDefault="00DB54CF" w:rsidP="00ED05C7">
            <w:r>
              <w:t>47</w:t>
            </w:r>
          </w:p>
        </w:tc>
      </w:tr>
      <w:tr w:rsidR="00DB54CF" w14:paraId="1FE3196E" w14:textId="77777777" w:rsidTr="00491B74">
        <w:tc>
          <w:tcPr>
            <w:tcW w:w="2200" w:type="dxa"/>
          </w:tcPr>
          <w:p w14:paraId="6EB6E232" w14:textId="77777777" w:rsidR="00DB54CF" w:rsidRDefault="00DB54CF" w:rsidP="00ED05C7">
            <w:r>
              <w:t>AGG_PRE_32_V23.1</w:t>
            </w:r>
          </w:p>
        </w:tc>
        <w:tc>
          <w:tcPr>
            <w:tcW w:w="1823" w:type="dxa"/>
          </w:tcPr>
          <w:p w14:paraId="791097A7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videoterminali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0C96D117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7FD4C052" w14:textId="4D59E1B7" w:rsidR="00DB54CF" w:rsidRDefault="00DB54CF" w:rsidP="00ED05C7">
            <w:r>
              <w:t>37</w:t>
            </w:r>
          </w:p>
        </w:tc>
      </w:tr>
      <w:tr w:rsidR="00DB54CF" w14:paraId="2D2C44C7" w14:textId="77777777" w:rsidTr="00491B74">
        <w:tc>
          <w:tcPr>
            <w:tcW w:w="2200" w:type="dxa"/>
          </w:tcPr>
          <w:p w14:paraId="66534C61" w14:textId="77777777" w:rsidR="00DB54CF" w:rsidRDefault="00DB54CF" w:rsidP="00ED05C7">
            <w:r>
              <w:t xml:space="preserve">IN_DII_PRE_01_V23.1 </w:t>
            </w:r>
          </w:p>
        </w:tc>
        <w:tc>
          <w:tcPr>
            <w:tcW w:w="1823" w:type="dxa"/>
          </w:tcPr>
          <w:p w14:paraId="24A600A7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preposti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0F73D13A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2F716B40" w14:textId="6F3EB8B4" w:rsidR="00DB54CF" w:rsidRDefault="00DB54CF" w:rsidP="00ED05C7">
            <w:r>
              <w:t>47</w:t>
            </w:r>
          </w:p>
        </w:tc>
      </w:tr>
      <w:tr w:rsidR="00DB54CF" w14:paraId="6CEF332B" w14:textId="77777777" w:rsidTr="00491B74">
        <w:tc>
          <w:tcPr>
            <w:tcW w:w="2200" w:type="dxa"/>
          </w:tcPr>
          <w:p w14:paraId="1657478F" w14:textId="77777777" w:rsidR="00DB54CF" w:rsidRDefault="00DB54CF" w:rsidP="00ED05C7">
            <w:r>
              <w:t>IN_DII_PRE_02_V23.1</w:t>
            </w:r>
          </w:p>
        </w:tc>
        <w:tc>
          <w:tcPr>
            <w:tcW w:w="1823" w:type="dxa"/>
          </w:tcPr>
          <w:p w14:paraId="2D60F472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preposti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7B8E756E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4C83876D" w14:textId="7F11CC3A" w:rsidR="00DB54CF" w:rsidRDefault="00DB54CF" w:rsidP="00ED05C7">
            <w:r>
              <w:t>57</w:t>
            </w:r>
          </w:p>
        </w:tc>
      </w:tr>
      <w:tr w:rsidR="00DB54CF" w14:paraId="2E9EC592" w14:textId="77777777" w:rsidTr="00491B74">
        <w:tc>
          <w:tcPr>
            <w:tcW w:w="2200" w:type="dxa"/>
          </w:tcPr>
          <w:p w14:paraId="2F8AD8E8" w14:textId="77777777" w:rsidR="00DB54CF" w:rsidRDefault="00DB54CF" w:rsidP="00ED05C7">
            <w:r>
              <w:t>IN_DII_PRE_03_V23.1</w:t>
            </w:r>
          </w:p>
        </w:tc>
        <w:tc>
          <w:tcPr>
            <w:tcW w:w="1823" w:type="dxa"/>
          </w:tcPr>
          <w:p w14:paraId="7CAFFF7D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preposti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06E95BFE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226C44F9" w14:textId="33D50BCE" w:rsidR="00DB54CF" w:rsidRDefault="00DB54CF" w:rsidP="00ED05C7">
            <w:r>
              <w:t>67</w:t>
            </w:r>
          </w:p>
        </w:tc>
      </w:tr>
      <w:tr w:rsidR="00DB54CF" w14:paraId="32B0CAB3" w14:textId="77777777" w:rsidTr="00491B74">
        <w:tc>
          <w:tcPr>
            <w:tcW w:w="2200" w:type="dxa"/>
          </w:tcPr>
          <w:p w14:paraId="1C0E45F6" w14:textId="77777777" w:rsidR="00DB54CF" w:rsidRDefault="00DB54CF" w:rsidP="00ED05C7">
            <w:r>
              <w:t>AGG_PRE_33_V23.1</w:t>
            </w:r>
          </w:p>
        </w:tc>
        <w:tc>
          <w:tcPr>
            <w:tcW w:w="1823" w:type="dxa"/>
          </w:tcPr>
          <w:p w14:paraId="6A9EB2A0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preposti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6537902B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4185523D" w14:textId="514618F9" w:rsidR="00DB54CF" w:rsidRDefault="00DB54CF" w:rsidP="00ED05C7">
            <w:r>
              <w:t>47</w:t>
            </w:r>
          </w:p>
        </w:tc>
      </w:tr>
      <w:tr w:rsidR="00DB54CF" w14:paraId="788195CE" w14:textId="77777777" w:rsidTr="00491B74">
        <w:tc>
          <w:tcPr>
            <w:tcW w:w="2200" w:type="dxa"/>
          </w:tcPr>
          <w:p w14:paraId="435CF504" w14:textId="77777777" w:rsidR="00DB54CF" w:rsidRDefault="00DB54CF" w:rsidP="00ED05C7">
            <w:r>
              <w:t>AGG_PRE_34_V23.1</w:t>
            </w:r>
          </w:p>
        </w:tc>
        <w:tc>
          <w:tcPr>
            <w:tcW w:w="1823" w:type="dxa"/>
          </w:tcPr>
          <w:p w14:paraId="603078F0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preposti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3E9C6AE6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3C4685A3" w14:textId="44BA4049" w:rsidR="00DB54CF" w:rsidRDefault="00DB54CF" w:rsidP="00ED05C7">
            <w:r>
              <w:t>57</w:t>
            </w:r>
          </w:p>
        </w:tc>
      </w:tr>
      <w:tr w:rsidR="00DB54CF" w14:paraId="536A90C2" w14:textId="77777777" w:rsidTr="00491B74">
        <w:tc>
          <w:tcPr>
            <w:tcW w:w="2200" w:type="dxa"/>
          </w:tcPr>
          <w:p w14:paraId="1E5CE6A4" w14:textId="77777777" w:rsidR="00DB54CF" w:rsidRDefault="00DB54CF" w:rsidP="00ED05C7">
            <w:r>
              <w:t>AGG_PRE_35_V23.1</w:t>
            </w:r>
          </w:p>
        </w:tc>
        <w:tc>
          <w:tcPr>
            <w:tcW w:w="1823" w:type="dxa"/>
          </w:tcPr>
          <w:p w14:paraId="6D08DD25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preposti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0818BDCB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048DEA85" w14:textId="679382BE" w:rsidR="00DB54CF" w:rsidRDefault="00DB54CF" w:rsidP="00ED05C7">
            <w:r>
              <w:t>57</w:t>
            </w:r>
          </w:p>
        </w:tc>
      </w:tr>
      <w:tr w:rsidR="00DB54CF" w14:paraId="34324FD7" w14:textId="77777777" w:rsidTr="00491B74">
        <w:tc>
          <w:tcPr>
            <w:tcW w:w="2200" w:type="dxa"/>
          </w:tcPr>
          <w:p w14:paraId="3A405544" w14:textId="77777777" w:rsidR="00DB54CF" w:rsidRDefault="00DB54CF" w:rsidP="00ED05C7">
            <w:r>
              <w:t>AGG_PRE_36_V23.1</w:t>
            </w:r>
          </w:p>
        </w:tc>
        <w:tc>
          <w:tcPr>
            <w:tcW w:w="1823" w:type="dxa"/>
          </w:tcPr>
          <w:p w14:paraId="5113F608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proattiva</w:t>
            </w:r>
            <w:proofErr w:type="spellEnd"/>
            <w:r>
              <w:t xml:space="preserve"> e il Behavior Based Safety (BBS) **</w:t>
            </w:r>
          </w:p>
        </w:tc>
        <w:tc>
          <w:tcPr>
            <w:tcW w:w="1602" w:type="dxa"/>
          </w:tcPr>
          <w:p w14:paraId="05D27311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70E249B3" w14:textId="5888AE02" w:rsidR="00DB54CF" w:rsidRDefault="00DB54CF" w:rsidP="00ED05C7">
            <w:r>
              <w:t>57</w:t>
            </w:r>
          </w:p>
        </w:tc>
      </w:tr>
      <w:tr w:rsidR="00DB54CF" w14:paraId="7666C79D" w14:textId="77777777" w:rsidTr="00491B74">
        <w:tc>
          <w:tcPr>
            <w:tcW w:w="2200" w:type="dxa"/>
          </w:tcPr>
          <w:p w14:paraId="092DAFAB" w14:textId="77777777" w:rsidR="00DB54CF" w:rsidRDefault="00DB54CF" w:rsidP="00ED05C7">
            <w:r>
              <w:t>AGG_PRE_37_V23.1</w:t>
            </w:r>
          </w:p>
        </w:tc>
        <w:tc>
          <w:tcPr>
            <w:tcW w:w="1823" w:type="dxa"/>
          </w:tcPr>
          <w:p w14:paraId="38B8EE51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Il </w:t>
            </w:r>
            <w:proofErr w:type="spellStart"/>
            <w:r>
              <w:t>sistema</w:t>
            </w:r>
            <w:proofErr w:type="spellEnd"/>
            <w:r>
              <w:t xml:space="preserve"> di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 e la </w:t>
            </w:r>
            <w:proofErr w:type="spellStart"/>
            <w:r>
              <w:t>gestione</w:t>
            </w:r>
            <w:proofErr w:type="spellEnd"/>
            <w:r>
              <w:t xml:space="preserve"> del </w:t>
            </w:r>
            <w:proofErr w:type="spellStart"/>
            <w:r>
              <w:t>cambiamento</w:t>
            </w:r>
            <w:proofErr w:type="spellEnd"/>
            <w:r>
              <w:t>. **</w:t>
            </w:r>
          </w:p>
        </w:tc>
        <w:tc>
          <w:tcPr>
            <w:tcW w:w="1602" w:type="dxa"/>
          </w:tcPr>
          <w:p w14:paraId="299B5FEF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75C08978" w14:textId="2364B50B" w:rsidR="00DB54CF" w:rsidRDefault="00DB54CF" w:rsidP="00ED05C7">
            <w:r>
              <w:t>57</w:t>
            </w:r>
          </w:p>
        </w:tc>
      </w:tr>
      <w:tr w:rsidR="00DB54CF" w14:paraId="4A4E2746" w14:textId="77777777" w:rsidTr="00491B74">
        <w:tc>
          <w:tcPr>
            <w:tcW w:w="2200" w:type="dxa"/>
          </w:tcPr>
          <w:p w14:paraId="6004B829" w14:textId="77777777" w:rsidR="00DB54CF" w:rsidRDefault="00DB54CF" w:rsidP="00ED05C7">
            <w:r>
              <w:t>AGG_PRE_38_V23.1</w:t>
            </w:r>
          </w:p>
        </w:tc>
        <w:tc>
          <w:tcPr>
            <w:tcW w:w="1823" w:type="dxa"/>
          </w:tcPr>
          <w:p w14:paraId="3019ECEA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La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 xml:space="preserve"> e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r>
              <w:lastRenderedPageBreak/>
              <w:t>problem solving. **</w:t>
            </w:r>
          </w:p>
        </w:tc>
        <w:tc>
          <w:tcPr>
            <w:tcW w:w="1602" w:type="dxa"/>
          </w:tcPr>
          <w:p w14:paraId="6DA295B0" w14:textId="77777777" w:rsidR="00DB54CF" w:rsidRDefault="00DB54CF" w:rsidP="00ED05C7">
            <w:r>
              <w:lastRenderedPageBreak/>
              <w:t>2 ore</w:t>
            </w:r>
          </w:p>
        </w:tc>
        <w:tc>
          <w:tcPr>
            <w:tcW w:w="1531" w:type="dxa"/>
          </w:tcPr>
          <w:p w14:paraId="13A2095E" w14:textId="2D48CFFD" w:rsidR="00DB54CF" w:rsidRDefault="00DB54CF" w:rsidP="00ED05C7">
            <w:r>
              <w:t>57</w:t>
            </w:r>
          </w:p>
        </w:tc>
      </w:tr>
      <w:tr w:rsidR="00DB54CF" w14:paraId="201F68B0" w14:textId="77777777" w:rsidTr="00491B74">
        <w:tc>
          <w:tcPr>
            <w:tcW w:w="2200" w:type="dxa"/>
          </w:tcPr>
          <w:p w14:paraId="33459740" w14:textId="77777777" w:rsidR="00DB54CF" w:rsidRDefault="00DB54CF" w:rsidP="00ED05C7">
            <w:r>
              <w:t>AGG_DIR_08_V23.1</w:t>
            </w:r>
          </w:p>
        </w:tc>
        <w:tc>
          <w:tcPr>
            <w:tcW w:w="1823" w:type="dxa"/>
          </w:tcPr>
          <w:p w14:paraId="0FC83E88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Approfondimento</w:t>
            </w:r>
            <w:proofErr w:type="spellEnd"/>
            <w:r>
              <w:t xml:space="preserve"> sui </w:t>
            </w:r>
            <w:proofErr w:type="spellStart"/>
            <w:r>
              <w:t>luoghi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10139770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1688FB5A" w14:textId="6BE0CF06" w:rsidR="00DB54CF" w:rsidRDefault="00DB54CF" w:rsidP="00ED05C7">
            <w:r>
              <w:t>37</w:t>
            </w:r>
          </w:p>
        </w:tc>
      </w:tr>
      <w:tr w:rsidR="00DB54CF" w14:paraId="5D5E6728" w14:textId="77777777" w:rsidTr="00491B74">
        <w:tc>
          <w:tcPr>
            <w:tcW w:w="2200" w:type="dxa"/>
          </w:tcPr>
          <w:p w14:paraId="6FFFFC3B" w14:textId="77777777" w:rsidR="00DB54CF" w:rsidRDefault="00DB54CF" w:rsidP="00ED05C7">
            <w:r>
              <w:t>AGG_DIR_09_V23.1</w:t>
            </w:r>
          </w:p>
        </w:tc>
        <w:tc>
          <w:tcPr>
            <w:tcW w:w="1823" w:type="dxa"/>
          </w:tcPr>
          <w:p w14:paraId="4A7C4A8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Approfondimento</w:t>
            </w:r>
            <w:proofErr w:type="spellEnd"/>
            <w:r>
              <w:t xml:space="preserve"> </w:t>
            </w:r>
            <w:proofErr w:type="spellStart"/>
            <w:r>
              <w:t>sulle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1D444137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6AEE91DB" w14:textId="1A1233D6" w:rsidR="00DB54CF" w:rsidRDefault="00DB54CF" w:rsidP="00ED05C7">
            <w:r>
              <w:t>37</w:t>
            </w:r>
          </w:p>
        </w:tc>
      </w:tr>
      <w:tr w:rsidR="00DB54CF" w14:paraId="5DD268A2" w14:textId="77777777" w:rsidTr="00491B74">
        <w:tc>
          <w:tcPr>
            <w:tcW w:w="2200" w:type="dxa"/>
          </w:tcPr>
          <w:p w14:paraId="09A85941" w14:textId="77777777" w:rsidR="00DB54CF" w:rsidRDefault="00DB54CF" w:rsidP="00ED05C7">
            <w:r>
              <w:t>AGG_DIR_10_V23.1</w:t>
            </w:r>
          </w:p>
        </w:tc>
        <w:tc>
          <w:tcPr>
            <w:tcW w:w="1823" w:type="dxa"/>
          </w:tcPr>
          <w:p w14:paraId="1A74BF6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dispositivi</w:t>
            </w:r>
            <w:proofErr w:type="spellEnd"/>
            <w:r>
              <w:t xml:space="preserve"> di </w:t>
            </w:r>
            <w:proofErr w:type="spellStart"/>
            <w:r>
              <w:t>protezione</w:t>
            </w:r>
            <w:proofErr w:type="spellEnd"/>
            <w:r>
              <w:t xml:space="preserve"> </w:t>
            </w:r>
            <w:proofErr w:type="spellStart"/>
            <w:r>
              <w:t>individuali</w:t>
            </w:r>
            <w:proofErr w:type="spellEnd"/>
            <w:r>
              <w:t xml:space="preserve"> (DPI)</w:t>
            </w:r>
          </w:p>
        </w:tc>
        <w:tc>
          <w:tcPr>
            <w:tcW w:w="1602" w:type="dxa"/>
          </w:tcPr>
          <w:p w14:paraId="0BE05D8A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48A43001" w14:textId="1856462D" w:rsidR="00DB54CF" w:rsidRDefault="00DB54CF" w:rsidP="00ED05C7">
            <w:r>
              <w:t>37</w:t>
            </w:r>
          </w:p>
        </w:tc>
      </w:tr>
      <w:tr w:rsidR="00DB54CF" w14:paraId="7C5E6DB8" w14:textId="77777777" w:rsidTr="00491B74">
        <w:tc>
          <w:tcPr>
            <w:tcW w:w="2200" w:type="dxa"/>
          </w:tcPr>
          <w:p w14:paraId="6C04F99F" w14:textId="77777777" w:rsidR="00DB54CF" w:rsidRDefault="00DB54CF" w:rsidP="00ED05C7">
            <w:r>
              <w:t>AGG_DIR_11_V23.1</w:t>
            </w:r>
          </w:p>
        </w:tc>
        <w:tc>
          <w:tcPr>
            <w:tcW w:w="1823" w:type="dxa"/>
          </w:tcPr>
          <w:p w14:paraId="15E942BF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impianti</w:t>
            </w:r>
            <w:proofErr w:type="spellEnd"/>
            <w:r>
              <w:t xml:space="preserve"> ed </w:t>
            </w:r>
            <w:proofErr w:type="spellStart"/>
            <w:r>
              <w:t>apparecchiature</w:t>
            </w:r>
            <w:proofErr w:type="spellEnd"/>
            <w:r>
              <w:t xml:space="preserve"> </w:t>
            </w:r>
            <w:proofErr w:type="spellStart"/>
            <w:r>
              <w:t>elettriche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0B26823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2A939F99" w14:textId="5EB7AD6E" w:rsidR="00DB54CF" w:rsidRDefault="00DB54CF" w:rsidP="00ED05C7">
            <w:r>
              <w:t>37</w:t>
            </w:r>
          </w:p>
        </w:tc>
      </w:tr>
      <w:tr w:rsidR="00DB54CF" w14:paraId="7E37A900" w14:textId="77777777" w:rsidTr="00491B74">
        <w:tc>
          <w:tcPr>
            <w:tcW w:w="2200" w:type="dxa"/>
          </w:tcPr>
          <w:p w14:paraId="4DA43470" w14:textId="77777777" w:rsidR="00DB54CF" w:rsidRDefault="00DB54CF" w:rsidP="00ED05C7">
            <w:r>
              <w:t>AGG_DIR_12_V23.1</w:t>
            </w:r>
          </w:p>
        </w:tc>
        <w:tc>
          <w:tcPr>
            <w:tcW w:w="1823" w:type="dxa"/>
          </w:tcPr>
          <w:p w14:paraId="2F7C8B9F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movimentazione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carichi</w:t>
            </w:r>
            <w:proofErr w:type="spellEnd"/>
            <w:r>
              <w:t xml:space="preserve"> 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disturbi</w:t>
            </w:r>
            <w:proofErr w:type="spellEnd"/>
            <w:r>
              <w:t xml:space="preserve"> </w:t>
            </w:r>
            <w:proofErr w:type="spellStart"/>
            <w:r>
              <w:t>muscolo</w:t>
            </w:r>
            <w:proofErr w:type="spellEnd"/>
            <w:r>
              <w:t xml:space="preserve"> </w:t>
            </w:r>
            <w:proofErr w:type="spellStart"/>
            <w:r>
              <w:t>scheletrici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80531EB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223FA207" w14:textId="5E553E21" w:rsidR="00DB54CF" w:rsidRDefault="00DB54CF" w:rsidP="00ED05C7">
            <w:r>
              <w:t>37</w:t>
            </w:r>
          </w:p>
        </w:tc>
      </w:tr>
      <w:tr w:rsidR="00DB54CF" w14:paraId="6278D03B" w14:textId="77777777" w:rsidTr="00491B74">
        <w:tc>
          <w:tcPr>
            <w:tcW w:w="2200" w:type="dxa"/>
          </w:tcPr>
          <w:p w14:paraId="385B69A0" w14:textId="77777777" w:rsidR="00DB54CF" w:rsidRDefault="00DB54CF" w:rsidP="00ED05C7">
            <w:r>
              <w:lastRenderedPageBreak/>
              <w:t>AGG_DIR_13_V23.1</w:t>
            </w:r>
          </w:p>
        </w:tc>
        <w:tc>
          <w:tcPr>
            <w:tcW w:w="1823" w:type="dxa"/>
          </w:tcPr>
          <w:p w14:paraId="25EFE616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rumore</w:t>
            </w:r>
            <w:proofErr w:type="spellEnd"/>
            <w:r>
              <w:t xml:space="preserve"> e </w:t>
            </w:r>
            <w:proofErr w:type="spellStart"/>
            <w:r>
              <w:t>vibrazioni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7F5A8DFD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16D41D68" w14:textId="5AB4B2EE" w:rsidR="00DB54CF" w:rsidRDefault="00DB54CF" w:rsidP="00ED05C7">
            <w:r>
              <w:t>37</w:t>
            </w:r>
          </w:p>
        </w:tc>
      </w:tr>
      <w:tr w:rsidR="00DB54CF" w14:paraId="4D8EEC85" w14:textId="77777777" w:rsidTr="00491B74">
        <w:tc>
          <w:tcPr>
            <w:tcW w:w="2200" w:type="dxa"/>
          </w:tcPr>
          <w:p w14:paraId="4FD96324" w14:textId="77777777" w:rsidR="00DB54CF" w:rsidRDefault="00DB54CF" w:rsidP="00ED05C7">
            <w:r>
              <w:t>AGG_DIR_14_V23.1</w:t>
            </w:r>
          </w:p>
        </w:tc>
        <w:tc>
          <w:tcPr>
            <w:tcW w:w="1823" w:type="dxa"/>
          </w:tcPr>
          <w:p w14:paraId="61BD31A5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biologico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226716A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49B205A2" w14:textId="1F6B9130" w:rsidR="00DB54CF" w:rsidRDefault="00DB54CF" w:rsidP="00ED05C7">
            <w:r>
              <w:t>37</w:t>
            </w:r>
          </w:p>
        </w:tc>
      </w:tr>
      <w:tr w:rsidR="00DB54CF" w14:paraId="5385A7DF" w14:textId="77777777" w:rsidTr="00491B74">
        <w:tc>
          <w:tcPr>
            <w:tcW w:w="2200" w:type="dxa"/>
          </w:tcPr>
          <w:p w14:paraId="7F148DE5" w14:textId="77777777" w:rsidR="00DB54CF" w:rsidRDefault="00DB54CF" w:rsidP="00ED05C7">
            <w:r>
              <w:t>AGG_DIR_15_V23.1</w:t>
            </w:r>
          </w:p>
        </w:tc>
        <w:tc>
          <w:tcPr>
            <w:tcW w:w="1823" w:type="dxa"/>
          </w:tcPr>
          <w:p w14:paraId="52947364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chimico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241B9E11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57EDA953" w14:textId="29E8EE00" w:rsidR="00DB54CF" w:rsidRDefault="00DB54CF" w:rsidP="00ED05C7">
            <w:r>
              <w:t>37</w:t>
            </w:r>
          </w:p>
        </w:tc>
      </w:tr>
      <w:tr w:rsidR="00DB54CF" w14:paraId="17523061" w14:textId="77777777" w:rsidTr="00491B74">
        <w:tc>
          <w:tcPr>
            <w:tcW w:w="2200" w:type="dxa"/>
          </w:tcPr>
          <w:p w14:paraId="4986043B" w14:textId="77777777" w:rsidR="00DB54CF" w:rsidRDefault="00DB54CF" w:rsidP="00ED05C7">
            <w:r>
              <w:t>AGG_DIR_16_V23.1</w:t>
            </w:r>
          </w:p>
        </w:tc>
        <w:tc>
          <w:tcPr>
            <w:tcW w:w="1823" w:type="dxa"/>
          </w:tcPr>
          <w:p w14:paraId="355D2CB1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comunicazione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288534C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6D52AA0A" w14:textId="4650D7AD" w:rsidR="00DB54CF" w:rsidRDefault="00DB54CF" w:rsidP="00ED05C7">
            <w:r>
              <w:t>37</w:t>
            </w:r>
          </w:p>
        </w:tc>
      </w:tr>
      <w:tr w:rsidR="00DB54CF" w14:paraId="0F70F80C" w14:textId="77777777" w:rsidTr="00491B74">
        <w:tc>
          <w:tcPr>
            <w:tcW w:w="2200" w:type="dxa"/>
          </w:tcPr>
          <w:p w14:paraId="4716BEB2" w14:textId="77777777" w:rsidR="00DB54CF" w:rsidRDefault="00DB54CF" w:rsidP="00ED05C7">
            <w:r>
              <w:t>AGG_DIR_17_V23.1</w:t>
            </w:r>
          </w:p>
        </w:tc>
        <w:tc>
          <w:tcPr>
            <w:tcW w:w="1823" w:type="dxa"/>
          </w:tcPr>
          <w:p w14:paraId="4E9E9B1D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Il </w:t>
            </w:r>
            <w:proofErr w:type="spellStart"/>
            <w:r>
              <w:t>valore</w:t>
            </w:r>
            <w:proofErr w:type="spellEnd"/>
            <w:r>
              <w:t xml:space="preserve"> </w:t>
            </w:r>
            <w:proofErr w:type="spellStart"/>
            <w:r>
              <w:t>dell'autostima</w:t>
            </w:r>
            <w:proofErr w:type="spellEnd"/>
            <w:r>
              <w:t xml:space="preserve"> e la leadership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contesto</w:t>
            </w:r>
            <w:proofErr w:type="spellEnd"/>
            <w:r>
              <w:t xml:space="preserve"> </w:t>
            </w:r>
            <w:proofErr w:type="spellStart"/>
            <w:r>
              <w:t>lavorativo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5B18951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1A7ED9A9" w14:textId="08BD98A1" w:rsidR="00DB54CF" w:rsidRDefault="00DB54CF" w:rsidP="00ED05C7">
            <w:r>
              <w:t>37</w:t>
            </w:r>
          </w:p>
        </w:tc>
      </w:tr>
      <w:tr w:rsidR="00DB54CF" w14:paraId="191F3B4E" w14:textId="77777777" w:rsidTr="00491B74">
        <w:tc>
          <w:tcPr>
            <w:tcW w:w="2200" w:type="dxa"/>
          </w:tcPr>
          <w:p w14:paraId="7BE89B0E" w14:textId="77777777" w:rsidR="00DB54CF" w:rsidRDefault="00DB54CF" w:rsidP="00ED05C7">
            <w:r>
              <w:t>AGG_DIR_18_V23.1</w:t>
            </w:r>
          </w:p>
        </w:tc>
        <w:tc>
          <w:tcPr>
            <w:tcW w:w="1823" w:type="dxa"/>
          </w:tcPr>
          <w:p w14:paraId="259158DB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La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 e la </w:t>
            </w:r>
            <w:proofErr w:type="spellStart"/>
            <w:r>
              <w:t>percezione</w:t>
            </w:r>
            <w:proofErr w:type="spellEnd"/>
            <w:r>
              <w:t xml:space="preserve"> del </w:t>
            </w:r>
            <w:proofErr w:type="spellStart"/>
            <w:r>
              <w:t>rischio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40A8B45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5F59F52A" w14:textId="2B666682" w:rsidR="00DB54CF" w:rsidRDefault="00DB54CF" w:rsidP="00ED05C7">
            <w:r>
              <w:t>37</w:t>
            </w:r>
          </w:p>
        </w:tc>
      </w:tr>
      <w:tr w:rsidR="00DB54CF" w14:paraId="35BF7C66" w14:textId="77777777" w:rsidTr="00491B74">
        <w:tc>
          <w:tcPr>
            <w:tcW w:w="2200" w:type="dxa"/>
          </w:tcPr>
          <w:p w14:paraId="5E32DA27" w14:textId="77777777" w:rsidR="00DB54CF" w:rsidRDefault="00DB54CF" w:rsidP="00ED05C7">
            <w:r>
              <w:lastRenderedPageBreak/>
              <w:t>AGG_DIR_19_V23.1</w:t>
            </w:r>
          </w:p>
        </w:tc>
        <w:tc>
          <w:tcPr>
            <w:tcW w:w="1823" w:type="dxa"/>
          </w:tcPr>
          <w:p w14:paraId="5FE7FA8F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Lo stress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correlato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1842B78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46368CAC" w14:textId="094E52C8" w:rsidR="00DB54CF" w:rsidRDefault="00DB54CF" w:rsidP="00ED05C7">
            <w:r>
              <w:t>37</w:t>
            </w:r>
          </w:p>
        </w:tc>
      </w:tr>
      <w:tr w:rsidR="00DB54CF" w14:paraId="36BD5C82" w14:textId="77777777" w:rsidTr="00491B74">
        <w:tc>
          <w:tcPr>
            <w:tcW w:w="2200" w:type="dxa"/>
          </w:tcPr>
          <w:p w14:paraId="0E142DB3" w14:textId="77777777" w:rsidR="00DB54CF" w:rsidRDefault="00DB54CF" w:rsidP="00ED05C7">
            <w:r>
              <w:t>AGG_DIR_20_V23.1</w:t>
            </w:r>
          </w:p>
        </w:tc>
        <w:tc>
          <w:tcPr>
            <w:tcW w:w="1823" w:type="dxa"/>
          </w:tcPr>
          <w:p w14:paraId="3729DAEF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. A cura di Lorenzo </w:t>
            </w:r>
            <w:proofErr w:type="spellStart"/>
            <w:r>
              <w:t>Fantini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BC0D16C" w14:textId="77777777" w:rsidR="00DB54CF" w:rsidRDefault="00DB54CF" w:rsidP="00ED05C7">
            <w:r>
              <w:t>3 ore</w:t>
            </w:r>
          </w:p>
        </w:tc>
        <w:tc>
          <w:tcPr>
            <w:tcW w:w="1531" w:type="dxa"/>
          </w:tcPr>
          <w:p w14:paraId="1ABF44C1" w14:textId="31BE1251" w:rsidR="00DB54CF" w:rsidRDefault="00DB54CF" w:rsidP="00ED05C7">
            <w:r>
              <w:t>67</w:t>
            </w:r>
          </w:p>
        </w:tc>
      </w:tr>
      <w:tr w:rsidR="00DB54CF" w14:paraId="50533472" w14:textId="77777777" w:rsidTr="00491B74">
        <w:tc>
          <w:tcPr>
            <w:tcW w:w="2200" w:type="dxa"/>
          </w:tcPr>
          <w:p w14:paraId="1992AA24" w14:textId="77777777" w:rsidR="00DB54CF" w:rsidRDefault="00DB54CF" w:rsidP="00ED05C7">
            <w:r>
              <w:t>AGG_DIR_21_V23.1</w:t>
            </w:r>
          </w:p>
        </w:tc>
        <w:tc>
          <w:tcPr>
            <w:tcW w:w="1823" w:type="dxa"/>
          </w:tcPr>
          <w:p w14:paraId="2A95E26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31C1DAD" w14:textId="77777777" w:rsidR="00DB54CF" w:rsidRDefault="00DB54CF" w:rsidP="00ED05C7">
            <w:r>
              <w:t>5 ore</w:t>
            </w:r>
          </w:p>
        </w:tc>
        <w:tc>
          <w:tcPr>
            <w:tcW w:w="1531" w:type="dxa"/>
          </w:tcPr>
          <w:p w14:paraId="633055AA" w14:textId="5D218064" w:rsidR="00DB54CF" w:rsidRDefault="00DB54CF" w:rsidP="00ED05C7">
            <w:r>
              <w:t>79</w:t>
            </w:r>
          </w:p>
        </w:tc>
      </w:tr>
      <w:tr w:rsidR="00DB54CF" w14:paraId="6802FAE0" w14:textId="77777777" w:rsidTr="00491B74">
        <w:tc>
          <w:tcPr>
            <w:tcW w:w="2200" w:type="dxa"/>
          </w:tcPr>
          <w:p w14:paraId="230FE384" w14:textId="77777777" w:rsidR="00DB54CF" w:rsidRDefault="00DB54CF" w:rsidP="00ED05C7">
            <w:r>
              <w:t>AGG_DIR_28_V23.1</w:t>
            </w:r>
          </w:p>
        </w:tc>
        <w:tc>
          <w:tcPr>
            <w:tcW w:w="1823" w:type="dxa"/>
          </w:tcPr>
          <w:p w14:paraId="3397FA39" w14:textId="77777777" w:rsidR="00DB54CF" w:rsidRDefault="00DB54CF" w:rsidP="00ED05C7">
            <w:r>
              <w:t xml:space="preserve">Aggiornamento </w:t>
            </w:r>
            <w:proofErr w:type="spellStart"/>
            <w:r>
              <w:t>integrativo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Autoriparatori</w:t>
            </w:r>
            <w:proofErr w:type="spellEnd"/>
            <w:r>
              <w:t xml:space="preserve">: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cancerogeno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8672A2E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5D357CD6" w14:textId="74287A1B" w:rsidR="00DB54CF" w:rsidRDefault="00DB54CF" w:rsidP="00ED05C7">
            <w:r>
              <w:t>57</w:t>
            </w:r>
          </w:p>
        </w:tc>
      </w:tr>
      <w:tr w:rsidR="00DB54CF" w14:paraId="41404C98" w14:textId="77777777" w:rsidTr="00491B74">
        <w:tc>
          <w:tcPr>
            <w:tcW w:w="2200" w:type="dxa"/>
          </w:tcPr>
          <w:p w14:paraId="555F5B1C" w14:textId="77777777" w:rsidR="00DB54CF" w:rsidRDefault="00DB54CF" w:rsidP="00ED05C7">
            <w:r>
              <w:t>AGG_DIR_29_V23.1</w:t>
            </w:r>
          </w:p>
        </w:tc>
        <w:tc>
          <w:tcPr>
            <w:tcW w:w="1823" w:type="dxa"/>
          </w:tcPr>
          <w:p w14:paraId="4637250D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campi</w:t>
            </w:r>
            <w:proofErr w:type="spellEnd"/>
            <w:r>
              <w:t xml:space="preserve"> </w:t>
            </w:r>
            <w:proofErr w:type="spellStart"/>
            <w:r>
              <w:t>elettromagnetici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C95426E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63C615D4" w14:textId="1FAF762E" w:rsidR="00DB54CF" w:rsidRDefault="00DB54CF" w:rsidP="00ED05C7">
            <w:r>
              <w:t>37</w:t>
            </w:r>
          </w:p>
        </w:tc>
      </w:tr>
      <w:tr w:rsidR="00DB54CF" w14:paraId="2B89CEE4" w14:textId="77777777" w:rsidTr="00491B74">
        <w:tc>
          <w:tcPr>
            <w:tcW w:w="2200" w:type="dxa"/>
          </w:tcPr>
          <w:p w14:paraId="5AC7303E" w14:textId="77777777" w:rsidR="00DB54CF" w:rsidRDefault="00DB54CF" w:rsidP="00ED05C7">
            <w:r>
              <w:t>AGG_DIR_30_V23.1</w:t>
            </w:r>
          </w:p>
        </w:tc>
        <w:tc>
          <w:tcPr>
            <w:tcW w:w="1823" w:type="dxa"/>
          </w:tcPr>
          <w:p w14:paraId="2692B03D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Salute e </w:t>
            </w:r>
            <w:proofErr w:type="spellStart"/>
            <w:r>
              <w:t>sicurezza</w:t>
            </w:r>
            <w:proofErr w:type="spellEnd"/>
            <w:r>
              <w:t xml:space="preserve"> per lo Smart Working e il </w:t>
            </w:r>
            <w:proofErr w:type="spellStart"/>
            <w:r>
              <w:t>Telelavoro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47FD559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0A7E54D9" w14:textId="68B85379" w:rsidR="00DB54CF" w:rsidRDefault="00DB54CF" w:rsidP="00ED05C7">
            <w:r>
              <w:t>47</w:t>
            </w:r>
          </w:p>
        </w:tc>
      </w:tr>
      <w:tr w:rsidR="00DB54CF" w14:paraId="5A6BC244" w14:textId="77777777" w:rsidTr="00491B74">
        <w:tc>
          <w:tcPr>
            <w:tcW w:w="2200" w:type="dxa"/>
          </w:tcPr>
          <w:p w14:paraId="60D2D44C" w14:textId="77777777" w:rsidR="00DB54CF" w:rsidRDefault="00DB54CF" w:rsidP="00ED05C7">
            <w:r>
              <w:lastRenderedPageBreak/>
              <w:t>AGG_DIR_31_V23.1</w:t>
            </w:r>
          </w:p>
        </w:tc>
        <w:tc>
          <w:tcPr>
            <w:tcW w:w="1823" w:type="dxa"/>
          </w:tcPr>
          <w:p w14:paraId="13274ECA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</w:t>
            </w:r>
            <w:proofErr w:type="spellStart"/>
            <w:r>
              <w:t>antincendio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606536D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01EC1EF1" w14:textId="4ED062AE" w:rsidR="00DB54CF" w:rsidRDefault="00DB54CF" w:rsidP="00ED05C7">
            <w:r>
              <w:t>47</w:t>
            </w:r>
          </w:p>
        </w:tc>
      </w:tr>
      <w:tr w:rsidR="00DB54CF" w14:paraId="475415DC" w14:textId="77777777" w:rsidTr="00491B74">
        <w:tc>
          <w:tcPr>
            <w:tcW w:w="2200" w:type="dxa"/>
          </w:tcPr>
          <w:p w14:paraId="730885D1" w14:textId="77777777" w:rsidR="00DB54CF" w:rsidRDefault="00DB54CF" w:rsidP="00ED05C7">
            <w:r>
              <w:t>AGG_DIR_32_V23.1</w:t>
            </w:r>
          </w:p>
        </w:tc>
        <w:tc>
          <w:tcPr>
            <w:tcW w:w="1823" w:type="dxa"/>
          </w:tcPr>
          <w:p w14:paraId="29028EF9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videoterminali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233BD99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183BC07C" w14:textId="4F95563F" w:rsidR="00DB54CF" w:rsidRDefault="00DB54CF" w:rsidP="00ED05C7">
            <w:r>
              <w:t>37</w:t>
            </w:r>
          </w:p>
        </w:tc>
      </w:tr>
      <w:tr w:rsidR="00DB54CF" w14:paraId="375268C5" w14:textId="77777777" w:rsidTr="00491B74">
        <w:tc>
          <w:tcPr>
            <w:tcW w:w="2200" w:type="dxa"/>
          </w:tcPr>
          <w:p w14:paraId="7FD77754" w14:textId="77777777" w:rsidR="00DB54CF" w:rsidRDefault="00DB54CF" w:rsidP="00ED05C7">
            <w:r>
              <w:t xml:space="preserve">IN_DII_DIR_01_V23.1 </w:t>
            </w:r>
          </w:p>
        </w:tc>
        <w:tc>
          <w:tcPr>
            <w:tcW w:w="1823" w:type="dxa"/>
          </w:tcPr>
          <w:p w14:paraId="0809CCA0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dirigenti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7AFBDA62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32DF3073" w14:textId="16BF8D41" w:rsidR="00DB54CF" w:rsidRDefault="00DB54CF" w:rsidP="00ED05C7">
            <w:r>
              <w:t>47</w:t>
            </w:r>
          </w:p>
        </w:tc>
      </w:tr>
      <w:tr w:rsidR="00DB54CF" w14:paraId="585938F3" w14:textId="77777777" w:rsidTr="00491B74">
        <w:tc>
          <w:tcPr>
            <w:tcW w:w="2200" w:type="dxa"/>
          </w:tcPr>
          <w:p w14:paraId="6F8A21DC" w14:textId="77777777" w:rsidR="00DB54CF" w:rsidRDefault="00DB54CF" w:rsidP="00ED05C7">
            <w:r>
              <w:t>IN_DII_DIR_02_V23.1</w:t>
            </w:r>
          </w:p>
        </w:tc>
        <w:tc>
          <w:tcPr>
            <w:tcW w:w="1823" w:type="dxa"/>
          </w:tcPr>
          <w:p w14:paraId="2141DC07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dirigenti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76A2A99E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3C7B1173" w14:textId="32A7580D" w:rsidR="00DB54CF" w:rsidRDefault="00DB54CF" w:rsidP="00ED05C7">
            <w:r>
              <w:t>57</w:t>
            </w:r>
          </w:p>
        </w:tc>
      </w:tr>
      <w:tr w:rsidR="00DB54CF" w14:paraId="5151D57E" w14:textId="77777777" w:rsidTr="00491B74">
        <w:tc>
          <w:tcPr>
            <w:tcW w:w="2200" w:type="dxa"/>
          </w:tcPr>
          <w:p w14:paraId="71EAA9C0" w14:textId="77777777" w:rsidR="00DB54CF" w:rsidRDefault="00DB54CF" w:rsidP="00ED05C7">
            <w:r>
              <w:t>IN_DII_DIR_03_V23.1</w:t>
            </w:r>
          </w:p>
        </w:tc>
        <w:tc>
          <w:tcPr>
            <w:tcW w:w="1823" w:type="dxa"/>
          </w:tcPr>
          <w:p w14:paraId="527F2508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dirigenti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72BC8E87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1EC6F280" w14:textId="2024EFC9" w:rsidR="00DB54CF" w:rsidRDefault="00DB54CF" w:rsidP="00ED05C7">
            <w:r>
              <w:t>67</w:t>
            </w:r>
          </w:p>
        </w:tc>
      </w:tr>
      <w:tr w:rsidR="00DB54CF" w14:paraId="52B86746" w14:textId="77777777" w:rsidTr="00491B74">
        <w:tc>
          <w:tcPr>
            <w:tcW w:w="2200" w:type="dxa"/>
          </w:tcPr>
          <w:p w14:paraId="4B781711" w14:textId="77777777" w:rsidR="00DB54CF" w:rsidRDefault="00DB54CF" w:rsidP="00ED05C7">
            <w:r>
              <w:t>AGG_DIR_33_V23.1</w:t>
            </w:r>
          </w:p>
        </w:tc>
        <w:tc>
          <w:tcPr>
            <w:tcW w:w="1823" w:type="dxa"/>
          </w:tcPr>
          <w:p w14:paraId="5919CE47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lastRenderedPageBreak/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dirigenti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4E0B513C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40889491" w14:textId="440B688B" w:rsidR="00DB54CF" w:rsidRDefault="00DB54CF" w:rsidP="00ED05C7">
            <w:r>
              <w:t>47</w:t>
            </w:r>
          </w:p>
        </w:tc>
      </w:tr>
      <w:tr w:rsidR="00DB54CF" w14:paraId="6B4ACB90" w14:textId="77777777" w:rsidTr="00491B74">
        <w:tc>
          <w:tcPr>
            <w:tcW w:w="2200" w:type="dxa"/>
          </w:tcPr>
          <w:p w14:paraId="075ED827" w14:textId="77777777" w:rsidR="00DB54CF" w:rsidRDefault="00DB54CF" w:rsidP="00ED05C7">
            <w:r>
              <w:t>AGG_DIR_34_V23.1</w:t>
            </w:r>
          </w:p>
        </w:tc>
        <w:tc>
          <w:tcPr>
            <w:tcW w:w="1823" w:type="dxa"/>
          </w:tcPr>
          <w:p w14:paraId="5C96FCF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dirigenti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2773CE20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377053C7" w14:textId="19FE874F" w:rsidR="00DB54CF" w:rsidRDefault="00DB54CF" w:rsidP="00ED05C7">
            <w:r>
              <w:t>57</w:t>
            </w:r>
          </w:p>
        </w:tc>
      </w:tr>
      <w:tr w:rsidR="00DB54CF" w14:paraId="33D376CC" w14:textId="77777777" w:rsidTr="00491B74">
        <w:tc>
          <w:tcPr>
            <w:tcW w:w="2200" w:type="dxa"/>
          </w:tcPr>
          <w:p w14:paraId="2F703E16" w14:textId="77777777" w:rsidR="00DB54CF" w:rsidRDefault="00DB54CF" w:rsidP="00ED05C7">
            <w:r>
              <w:t>AGG_DIR_35_V23.1</w:t>
            </w:r>
          </w:p>
        </w:tc>
        <w:tc>
          <w:tcPr>
            <w:tcW w:w="1823" w:type="dxa"/>
          </w:tcPr>
          <w:p w14:paraId="000AA5B1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</w:t>
            </w:r>
            <w:proofErr w:type="spellStart"/>
            <w:r>
              <w:t>dirigenti</w:t>
            </w:r>
            <w:proofErr w:type="spellEnd"/>
            <w:r>
              <w:t>)</w:t>
            </w:r>
          </w:p>
        </w:tc>
        <w:tc>
          <w:tcPr>
            <w:tcW w:w="1602" w:type="dxa"/>
          </w:tcPr>
          <w:p w14:paraId="338326A8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3ABE5BC5" w14:textId="027BDD9D" w:rsidR="00DB54CF" w:rsidRDefault="00DB54CF" w:rsidP="00ED05C7">
            <w:r>
              <w:t>57</w:t>
            </w:r>
          </w:p>
        </w:tc>
      </w:tr>
      <w:tr w:rsidR="00DB54CF" w14:paraId="1A4961B4" w14:textId="77777777" w:rsidTr="00491B74">
        <w:tc>
          <w:tcPr>
            <w:tcW w:w="2200" w:type="dxa"/>
          </w:tcPr>
          <w:p w14:paraId="52814EF8" w14:textId="77777777" w:rsidR="00DB54CF" w:rsidRDefault="00DB54CF" w:rsidP="00ED05C7">
            <w:r>
              <w:t>AGG_DIR_36_V23.1</w:t>
            </w:r>
          </w:p>
        </w:tc>
        <w:tc>
          <w:tcPr>
            <w:tcW w:w="1823" w:type="dxa"/>
          </w:tcPr>
          <w:p w14:paraId="45BF584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proattiva</w:t>
            </w:r>
            <w:proofErr w:type="spellEnd"/>
            <w:r>
              <w:t xml:space="preserve"> e il Behavior Based Safety (BBS) **</w:t>
            </w:r>
          </w:p>
        </w:tc>
        <w:tc>
          <w:tcPr>
            <w:tcW w:w="1602" w:type="dxa"/>
          </w:tcPr>
          <w:p w14:paraId="58AABA57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3C9AD0CF" w14:textId="506F46A3" w:rsidR="00DB54CF" w:rsidRDefault="00DB54CF" w:rsidP="00ED05C7">
            <w:r>
              <w:t>57</w:t>
            </w:r>
          </w:p>
        </w:tc>
      </w:tr>
      <w:tr w:rsidR="00DB54CF" w14:paraId="7AFB64BA" w14:textId="77777777" w:rsidTr="00491B74">
        <w:tc>
          <w:tcPr>
            <w:tcW w:w="2200" w:type="dxa"/>
          </w:tcPr>
          <w:p w14:paraId="0C35FB54" w14:textId="77777777" w:rsidR="00DB54CF" w:rsidRDefault="00DB54CF" w:rsidP="00ED05C7">
            <w:r>
              <w:t>AGG_DIR_37_V23.1</w:t>
            </w:r>
          </w:p>
        </w:tc>
        <w:tc>
          <w:tcPr>
            <w:tcW w:w="1823" w:type="dxa"/>
          </w:tcPr>
          <w:p w14:paraId="0DF77D31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Il </w:t>
            </w:r>
            <w:proofErr w:type="spellStart"/>
            <w:r>
              <w:t>sistema</w:t>
            </w:r>
            <w:proofErr w:type="spellEnd"/>
            <w:r>
              <w:t xml:space="preserve"> di </w:t>
            </w:r>
            <w:proofErr w:type="spellStart"/>
            <w:r>
              <w:t>gestione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qualità</w:t>
            </w:r>
            <w:proofErr w:type="spellEnd"/>
            <w:r>
              <w:t xml:space="preserve"> e la </w:t>
            </w:r>
            <w:proofErr w:type="spellStart"/>
            <w:r>
              <w:lastRenderedPageBreak/>
              <w:t>gestione</w:t>
            </w:r>
            <w:proofErr w:type="spellEnd"/>
            <w:r>
              <w:t xml:space="preserve"> del </w:t>
            </w:r>
            <w:proofErr w:type="spellStart"/>
            <w:r>
              <w:t>cambiamento</w:t>
            </w:r>
            <w:proofErr w:type="spellEnd"/>
            <w:r>
              <w:t>. **</w:t>
            </w:r>
          </w:p>
        </w:tc>
        <w:tc>
          <w:tcPr>
            <w:tcW w:w="1602" w:type="dxa"/>
          </w:tcPr>
          <w:p w14:paraId="6A8A72B3" w14:textId="77777777" w:rsidR="00DB54CF" w:rsidRDefault="00DB54CF" w:rsidP="00ED05C7">
            <w:r>
              <w:lastRenderedPageBreak/>
              <w:t>2 ore</w:t>
            </w:r>
          </w:p>
        </w:tc>
        <w:tc>
          <w:tcPr>
            <w:tcW w:w="1531" w:type="dxa"/>
          </w:tcPr>
          <w:p w14:paraId="4C9493EA" w14:textId="07CDF029" w:rsidR="00DB54CF" w:rsidRDefault="00DB54CF" w:rsidP="00ED05C7">
            <w:r>
              <w:t>57</w:t>
            </w:r>
          </w:p>
        </w:tc>
      </w:tr>
      <w:tr w:rsidR="00DB54CF" w14:paraId="084D0BF9" w14:textId="77777777" w:rsidTr="00491B74">
        <w:tc>
          <w:tcPr>
            <w:tcW w:w="2200" w:type="dxa"/>
          </w:tcPr>
          <w:p w14:paraId="195422EB" w14:textId="77777777" w:rsidR="00DB54CF" w:rsidRDefault="00DB54CF" w:rsidP="00ED05C7">
            <w:r>
              <w:t>AGG_DIR_38_V23.1</w:t>
            </w:r>
          </w:p>
        </w:tc>
        <w:tc>
          <w:tcPr>
            <w:tcW w:w="1823" w:type="dxa"/>
          </w:tcPr>
          <w:p w14:paraId="4BCC41D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La </w:t>
            </w:r>
            <w:proofErr w:type="spellStart"/>
            <w:r>
              <w:t>comunicazione</w:t>
            </w:r>
            <w:proofErr w:type="spellEnd"/>
            <w:r>
              <w:t xml:space="preserve"> </w:t>
            </w:r>
            <w:proofErr w:type="spellStart"/>
            <w:r>
              <w:t>persuasiva</w:t>
            </w:r>
            <w:proofErr w:type="spellEnd"/>
            <w:r>
              <w:t xml:space="preserve"> e </w:t>
            </w:r>
            <w:proofErr w:type="spellStart"/>
            <w:r>
              <w:t>tecniche</w:t>
            </w:r>
            <w:proofErr w:type="spellEnd"/>
            <w:r>
              <w:t xml:space="preserve"> di problem solving. **</w:t>
            </w:r>
          </w:p>
        </w:tc>
        <w:tc>
          <w:tcPr>
            <w:tcW w:w="1602" w:type="dxa"/>
          </w:tcPr>
          <w:p w14:paraId="76070FAD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4DE293CD" w14:textId="75D40DFA" w:rsidR="00DB54CF" w:rsidRDefault="00DB54CF" w:rsidP="00ED05C7">
            <w:r>
              <w:t>57</w:t>
            </w:r>
          </w:p>
        </w:tc>
      </w:tr>
      <w:tr w:rsidR="00DB54CF" w14:paraId="03A74786" w14:textId="77777777" w:rsidTr="00491B74">
        <w:tc>
          <w:tcPr>
            <w:tcW w:w="2200" w:type="dxa"/>
          </w:tcPr>
          <w:p w14:paraId="0ED10389" w14:textId="77777777" w:rsidR="00DB54CF" w:rsidRDefault="00DB54CF" w:rsidP="00ED05C7">
            <w:r>
              <w:t>AGG_DIR_43_V24.1</w:t>
            </w:r>
          </w:p>
        </w:tc>
        <w:tc>
          <w:tcPr>
            <w:tcW w:w="1823" w:type="dxa"/>
          </w:tcPr>
          <w:p w14:paraId="03815B77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Parità</w:t>
            </w:r>
            <w:proofErr w:type="spellEnd"/>
            <w:r>
              <w:t xml:space="preserve"> di </w:t>
            </w:r>
            <w:proofErr w:type="spellStart"/>
            <w:r>
              <w:t>genere</w:t>
            </w:r>
            <w:proofErr w:type="spellEnd"/>
            <w:r>
              <w:t xml:space="preserve">: </w:t>
            </w:r>
            <w:proofErr w:type="spellStart"/>
            <w:r>
              <w:t>Stereotipi</w:t>
            </w:r>
            <w:proofErr w:type="spellEnd"/>
            <w:r>
              <w:t xml:space="preserve">, bias, </w:t>
            </w:r>
            <w:proofErr w:type="spellStart"/>
            <w:r>
              <w:t>linguaggio</w:t>
            </w:r>
            <w:proofErr w:type="spellEnd"/>
            <w:r>
              <w:t xml:space="preserve"> e </w:t>
            </w:r>
            <w:proofErr w:type="spellStart"/>
            <w:r>
              <w:t>molestie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149E9CA8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438C97C5" w14:textId="27C85B92" w:rsidR="00DB54CF" w:rsidRDefault="00DB54CF" w:rsidP="00ED05C7">
            <w:r>
              <w:t>37</w:t>
            </w:r>
          </w:p>
        </w:tc>
      </w:tr>
      <w:tr w:rsidR="00DB54CF" w14:paraId="41D3976F" w14:textId="77777777" w:rsidTr="00491B74">
        <w:tc>
          <w:tcPr>
            <w:tcW w:w="2200" w:type="dxa"/>
          </w:tcPr>
          <w:p w14:paraId="436F82D2" w14:textId="77777777" w:rsidR="00DB54CF" w:rsidRDefault="00DB54CF" w:rsidP="00ED05C7">
            <w:r>
              <w:t>AGG_DDL_03_V23.1</w:t>
            </w:r>
          </w:p>
        </w:tc>
        <w:tc>
          <w:tcPr>
            <w:tcW w:w="1823" w:type="dxa"/>
          </w:tcPr>
          <w:p w14:paraId="27FA9366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Approfondimento</w:t>
            </w:r>
            <w:proofErr w:type="spellEnd"/>
            <w:r>
              <w:t xml:space="preserve"> sui </w:t>
            </w:r>
            <w:proofErr w:type="spellStart"/>
            <w:r>
              <w:t>luoghi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2F5731D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26A923EA" w14:textId="2A739396" w:rsidR="00DB54CF" w:rsidRDefault="00DB54CF" w:rsidP="00ED05C7">
            <w:r>
              <w:t>37</w:t>
            </w:r>
          </w:p>
        </w:tc>
      </w:tr>
      <w:tr w:rsidR="00DB54CF" w14:paraId="410F7160" w14:textId="77777777" w:rsidTr="00491B74">
        <w:tc>
          <w:tcPr>
            <w:tcW w:w="2200" w:type="dxa"/>
          </w:tcPr>
          <w:p w14:paraId="6D65457A" w14:textId="77777777" w:rsidR="00DB54CF" w:rsidRDefault="00DB54CF" w:rsidP="00ED05C7">
            <w:r>
              <w:t>AGG_DDL_04_V23.1</w:t>
            </w:r>
          </w:p>
        </w:tc>
        <w:tc>
          <w:tcPr>
            <w:tcW w:w="1823" w:type="dxa"/>
          </w:tcPr>
          <w:p w14:paraId="61275673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Approfondimento</w:t>
            </w:r>
            <w:proofErr w:type="spellEnd"/>
            <w:r>
              <w:t xml:space="preserve"> </w:t>
            </w:r>
            <w:proofErr w:type="spellStart"/>
            <w:r>
              <w:t>sulle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D2C60CE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60A8A6AF" w14:textId="06906CE3" w:rsidR="00DB54CF" w:rsidRDefault="00DB54CF" w:rsidP="00ED05C7">
            <w:r>
              <w:t>37</w:t>
            </w:r>
          </w:p>
        </w:tc>
      </w:tr>
      <w:tr w:rsidR="00DB54CF" w14:paraId="01CF8C80" w14:textId="77777777" w:rsidTr="00491B74">
        <w:tc>
          <w:tcPr>
            <w:tcW w:w="2200" w:type="dxa"/>
          </w:tcPr>
          <w:p w14:paraId="087D35A3" w14:textId="77777777" w:rsidR="00DB54CF" w:rsidRDefault="00DB54CF" w:rsidP="00ED05C7">
            <w:r>
              <w:t>AGG_DDL_05_V23.1</w:t>
            </w:r>
          </w:p>
        </w:tc>
        <w:tc>
          <w:tcPr>
            <w:tcW w:w="1823" w:type="dxa"/>
          </w:tcPr>
          <w:p w14:paraId="467F65D0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dispositivi</w:t>
            </w:r>
            <w:proofErr w:type="spellEnd"/>
            <w:r>
              <w:t xml:space="preserve"> di </w:t>
            </w:r>
            <w:proofErr w:type="spellStart"/>
            <w:r>
              <w:lastRenderedPageBreak/>
              <w:t>protezione</w:t>
            </w:r>
            <w:proofErr w:type="spellEnd"/>
            <w:r>
              <w:t xml:space="preserve"> </w:t>
            </w:r>
            <w:proofErr w:type="spellStart"/>
            <w:r>
              <w:t>individuali</w:t>
            </w:r>
            <w:proofErr w:type="spellEnd"/>
            <w:r>
              <w:t xml:space="preserve"> (DPI)</w:t>
            </w:r>
          </w:p>
        </w:tc>
        <w:tc>
          <w:tcPr>
            <w:tcW w:w="1602" w:type="dxa"/>
          </w:tcPr>
          <w:p w14:paraId="2071ADDD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4144A736" w14:textId="4734A20C" w:rsidR="00DB54CF" w:rsidRDefault="00DB54CF" w:rsidP="00ED05C7">
            <w:r>
              <w:t>37</w:t>
            </w:r>
          </w:p>
        </w:tc>
      </w:tr>
      <w:tr w:rsidR="00DB54CF" w14:paraId="1941AD06" w14:textId="77777777" w:rsidTr="00491B74">
        <w:tc>
          <w:tcPr>
            <w:tcW w:w="2200" w:type="dxa"/>
          </w:tcPr>
          <w:p w14:paraId="124DC1BA" w14:textId="77777777" w:rsidR="00DB54CF" w:rsidRDefault="00DB54CF" w:rsidP="00ED05C7">
            <w:r>
              <w:t>AGG_DDL_06_V23.1</w:t>
            </w:r>
          </w:p>
        </w:tc>
        <w:tc>
          <w:tcPr>
            <w:tcW w:w="1823" w:type="dxa"/>
          </w:tcPr>
          <w:p w14:paraId="4C0DAB07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impianti</w:t>
            </w:r>
            <w:proofErr w:type="spellEnd"/>
            <w:r>
              <w:t xml:space="preserve"> ed </w:t>
            </w:r>
            <w:proofErr w:type="spellStart"/>
            <w:r>
              <w:t>apparecchiature</w:t>
            </w:r>
            <w:proofErr w:type="spellEnd"/>
            <w:r>
              <w:t xml:space="preserve"> </w:t>
            </w:r>
            <w:proofErr w:type="spellStart"/>
            <w:r>
              <w:t>elettriche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3670DB3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0F570AB0" w14:textId="3F50E6AE" w:rsidR="00DB54CF" w:rsidRDefault="00DB54CF" w:rsidP="00ED05C7">
            <w:r>
              <w:t>37</w:t>
            </w:r>
          </w:p>
        </w:tc>
      </w:tr>
      <w:tr w:rsidR="00DB54CF" w14:paraId="65A1CE4C" w14:textId="77777777" w:rsidTr="00491B74">
        <w:tc>
          <w:tcPr>
            <w:tcW w:w="2200" w:type="dxa"/>
          </w:tcPr>
          <w:p w14:paraId="079783AB" w14:textId="77777777" w:rsidR="00DB54CF" w:rsidRDefault="00DB54CF" w:rsidP="00ED05C7">
            <w:r>
              <w:t>AGG_DDL_07_V23.2</w:t>
            </w:r>
          </w:p>
        </w:tc>
        <w:tc>
          <w:tcPr>
            <w:tcW w:w="1823" w:type="dxa"/>
          </w:tcPr>
          <w:p w14:paraId="5AA2EB58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movimentazione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carichi</w:t>
            </w:r>
            <w:proofErr w:type="spellEnd"/>
            <w:r>
              <w:t xml:space="preserve"> 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disturbi</w:t>
            </w:r>
            <w:proofErr w:type="spellEnd"/>
            <w:r>
              <w:t xml:space="preserve"> </w:t>
            </w:r>
            <w:proofErr w:type="spellStart"/>
            <w:r>
              <w:t>muscolo</w:t>
            </w:r>
            <w:proofErr w:type="spellEnd"/>
            <w:r>
              <w:t xml:space="preserve"> </w:t>
            </w:r>
            <w:proofErr w:type="spellStart"/>
            <w:r>
              <w:t>scheletrici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72B7FF6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0BB97A9F" w14:textId="4A432CEE" w:rsidR="00DB54CF" w:rsidRDefault="00DB54CF" w:rsidP="00ED05C7">
            <w:r>
              <w:t>37</w:t>
            </w:r>
          </w:p>
        </w:tc>
      </w:tr>
      <w:tr w:rsidR="00DB54CF" w14:paraId="61B604F0" w14:textId="77777777" w:rsidTr="00491B74">
        <w:tc>
          <w:tcPr>
            <w:tcW w:w="2200" w:type="dxa"/>
          </w:tcPr>
          <w:p w14:paraId="0B741DB8" w14:textId="77777777" w:rsidR="00DB54CF" w:rsidRDefault="00DB54CF" w:rsidP="00ED05C7">
            <w:r>
              <w:t>AGG_DDL_08_V23.1</w:t>
            </w:r>
          </w:p>
        </w:tc>
        <w:tc>
          <w:tcPr>
            <w:tcW w:w="1823" w:type="dxa"/>
          </w:tcPr>
          <w:p w14:paraId="00A4C2B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rumore</w:t>
            </w:r>
            <w:proofErr w:type="spellEnd"/>
            <w:r>
              <w:t xml:space="preserve"> e </w:t>
            </w:r>
            <w:proofErr w:type="spellStart"/>
            <w:r>
              <w:t>vibrazioni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BCF6430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29DEC19A" w14:textId="675674FE" w:rsidR="00DB54CF" w:rsidRDefault="00DB54CF" w:rsidP="00ED05C7">
            <w:r>
              <w:t>37</w:t>
            </w:r>
          </w:p>
        </w:tc>
      </w:tr>
      <w:tr w:rsidR="00DB54CF" w14:paraId="6577D9D3" w14:textId="77777777" w:rsidTr="00491B74">
        <w:tc>
          <w:tcPr>
            <w:tcW w:w="2200" w:type="dxa"/>
          </w:tcPr>
          <w:p w14:paraId="1EE85CC8" w14:textId="77777777" w:rsidR="00DB54CF" w:rsidRDefault="00DB54CF" w:rsidP="00ED05C7">
            <w:r>
              <w:t>AGG_DDL_09_V23.1</w:t>
            </w:r>
          </w:p>
        </w:tc>
        <w:tc>
          <w:tcPr>
            <w:tcW w:w="1823" w:type="dxa"/>
          </w:tcPr>
          <w:p w14:paraId="533C2638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biologico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59309B6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51452A62" w14:textId="0E107D5D" w:rsidR="00DB54CF" w:rsidRDefault="00DB54CF" w:rsidP="00ED05C7">
            <w:r>
              <w:t>37</w:t>
            </w:r>
          </w:p>
        </w:tc>
      </w:tr>
      <w:tr w:rsidR="00DB54CF" w14:paraId="7716D3EF" w14:textId="77777777" w:rsidTr="00491B74">
        <w:tc>
          <w:tcPr>
            <w:tcW w:w="2200" w:type="dxa"/>
          </w:tcPr>
          <w:p w14:paraId="41EC66E4" w14:textId="77777777" w:rsidR="00DB54CF" w:rsidRDefault="00DB54CF" w:rsidP="00ED05C7">
            <w:r>
              <w:t>AGG_DDL_10_V23.1</w:t>
            </w:r>
          </w:p>
        </w:tc>
        <w:tc>
          <w:tcPr>
            <w:tcW w:w="1823" w:type="dxa"/>
          </w:tcPr>
          <w:p w14:paraId="2534209B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r>
              <w:lastRenderedPageBreak/>
              <w:t xml:space="preserve">RSPP. </w:t>
            </w:r>
            <w:proofErr w:type="spellStart"/>
            <w:r>
              <w:t>Approfondimenti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chimico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BD3A3BD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0B2A76A8" w14:textId="65C90EA0" w:rsidR="00DB54CF" w:rsidRDefault="00DB54CF" w:rsidP="00ED05C7">
            <w:r>
              <w:t>37</w:t>
            </w:r>
          </w:p>
        </w:tc>
      </w:tr>
      <w:tr w:rsidR="00DB54CF" w14:paraId="5C45BB54" w14:textId="77777777" w:rsidTr="00491B74">
        <w:tc>
          <w:tcPr>
            <w:tcW w:w="2200" w:type="dxa"/>
          </w:tcPr>
          <w:p w14:paraId="41CD6DE9" w14:textId="77777777" w:rsidR="00DB54CF" w:rsidRDefault="00DB54CF" w:rsidP="00ED05C7">
            <w:r>
              <w:t>AGG_DDL_11_V23.1</w:t>
            </w:r>
          </w:p>
        </w:tc>
        <w:tc>
          <w:tcPr>
            <w:tcW w:w="1823" w:type="dxa"/>
          </w:tcPr>
          <w:p w14:paraId="00FE67AE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Tecniche</w:t>
            </w:r>
            <w:proofErr w:type="spellEnd"/>
            <w:r>
              <w:t xml:space="preserve"> di </w:t>
            </w:r>
            <w:proofErr w:type="spellStart"/>
            <w:r>
              <w:t>comunicazione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ADC1E22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31EC9610" w14:textId="3E9D11CB" w:rsidR="00DB54CF" w:rsidRDefault="00DB54CF" w:rsidP="00ED05C7">
            <w:r>
              <w:t>37</w:t>
            </w:r>
          </w:p>
        </w:tc>
      </w:tr>
      <w:tr w:rsidR="00DB54CF" w14:paraId="1392992D" w14:textId="77777777" w:rsidTr="00491B74">
        <w:tc>
          <w:tcPr>
            <w:tcW w:w="2200" w:type="dxa"/>
          </w:tcPr>
          <w:p w14:paraId="7A306558" w14:textId="77777777" w:rsidR="00DB54CF" w:rsidRDefault="00DB54CF" w:rsidP="00ED05C7">
            <w:r>
              <w:t>AGG_DDL_12_V23.1</w:t>
            </w:r>
          </w:p>
        </w:tc>
        <w:tc>
          <w:tcPr>
            <w:tcW w:w="1823" w:type="dxa"/>
          </w:tcPr>
          <w:p w14:paraId="2DACED63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Il </w:t>
            </w:r>
            <w:proofErr w:type="spellStart"/>
            <w:r>
              <w:t>valore</w:t>
            </w:r>
            <w:proofErr w:type="spellEnd"/>
            <w:r>
              <w:t xml:space="preserve"> </w:t>
            </w:r>
            <w:proofErr w:type="spellStart"/>
            <w:r>
              <w:t>dell'autostima</w:t>
            </w:r>
            <w:proofErr w:type="spellEnd"/>
            <w:r>
              <w:t xml:space="preserve"> e la leadership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contesto</w:t>
            </w:r>
            <w:proofErr w:type="spellEnd"/>
            <w:r>
              <w:t xml:space="preserve"> </w:t>
            </w:r>
            <w:proofErr w:type="spellStart"/>
            <w:r>
              <w:t>lavorativo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E1BB1B9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67DFE64A" w14:textId="35742518" w:rsidR="00DB54CF" w:rsidRDefault="00DB54CF" w:rsidP="00ED05C7">
            <w:r>
              <w:t>37</w:t>
            </w:r>
          </w:p>
        </w:tc>
      </w:tr>
      <w:tr w:rsidR="00DB54CF" w14:paraId="1C6A4F3E" w14:textId="77777777" w:rsidTr="00491B74">
        <w:tc>
          <w:tcPr>
            <w:tcW w:w="2200" w:type="dxa"/>
          </w:tcPr>
          <w:p w14:paraId="7A0B0339" w14:textId="77777777" w:rsidR="00DB54CF" w:rsidRDefault="00DB54CF" w:rsidP="00ED05C7">
            <w:r>
              <w:t>AGG_DDL_13_V23.1</w:t>
            </w:r>
          </w:p>
        </w:tc>
        <w:tc>
          <w:tcPr>
            <w:tcW w:w="1823" w:type="dxa"/>
          </w:tcPr>
          <w:p w14:paraId="1387A489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La </w:t>
            </w:r>
            <w:proofErr w:type="spellStart"/>
            <w:r>
              <w:t>psicologia</w:t>
            </w:r>
            <w:proofErr w:type="spellEnd"/>
            <w:r>
              <w:t xml:space="preserve"> </w:t>
            </w:r>
            <w:proofErr w:type="spellStart"/>
            <w:r>
              <w:t>dell'infortunio</w:t>
            </w:r>
            <w:proofErr w:type="spellEnd"/>
            <w:r>
              <w:t xml:space="preserve"> e la </w:t>
            </w:r>
            <w:proofErr w:type="spellStart"/>
            <w:r>
              <w:t>percezione</w:t>
            </w:r>
            <w:proofErr w:type="spellEnd"/>
            <w:r>
              <w:t xml:space="preserve"> del </w:t>
            </w:r>
            <w:proofErr w:type="spellStart"/>
            <w:r>
              <w:t>rischio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55BFD4F0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5D583807" w14:textId="3270034C" w:rsidR="00DB54CF" w:rsidRDefault="00DB54CF" w:rsidP="00ED05C7">
            <w:r>
              <w:t>37</w:t>
            </w:r>
          </w:p>
        </w:tc>
      </w:tr>
      <w:tr w:rsidR="00DB54CF" w14:paraId="61500C75" w14:textId="77777777" w:rsidTr="00491B74">
        <w:tc>
          <w:tcPr>
            <w:tcW w:w="2200" w:type="dxa"/>
          </w:tcPr>
          <w:p w14:paraId="356ECA2D" w14:textId="77777777" w:rsidR="00DB54CF" w:rsidRDefault="00DB54CF" w:rsidP="00ED05C7">
            <w:r>
              <w:t>AGG_DDL_14_V23.1</w:t>
            </w:r>
          </w:p>
        </w:tc>
        <w:tc>
          <w:tcPr>
            <w:tcW w:w="1823" w:type="dxa"/>
          </w:tcPr>
          <w:p w14:paraId="764EF337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Lo stress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correlato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DD58123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1C075B8E" w14:textId="125AB186" w:rsidR="00DB54CF" w:rsidRDefault="00DB54CF" w:rsidP="00ED05C7">
            <w:r>
              <w:t>37</w:t>
            </w:r>
          </w:p>
        </w:tc>
      </w:tr>
      <w:tr w:rsidR="00DB54CF" w14:paraId="11B908C1" w14:textId="77777777" w:rsidTr="00491B74">
        <w:tc>
          <w:tcPr>
            <w:tcW w:w="2200" w:type="dxa"/>
          </w:tcPr>
          <w:p w14:paraId="56FAD558" w14:textId="77777777" w:rsidR="00DB54CF" w:rsidRDefault="00DB54CF" w:rsidP="00ED05C7">
            <w:r>
              <w:t>AGG_DDL_15_V23.1</w:t>
            </w:r>
          </w:p>
        </w:tc>
        <w:tc>
          <w:tcPr>
            <w:tcW w:w="1823" w:type="dxa"/>
          </w:tcPr>
          <w:p w14:paraId="6FD77FEF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salute e </w:t>
            </w:r>
            <w:proofErr w:type="spellStart"/>
            <w:r>
              <w:t>sicurezza</w:t>
            </w:r>
            <w:proofErr w:type="spellEnd"/>
            <w:r>
              <w:t xml:space="preserve"> del </w:t>
            </w:r>
            <w:proofErr w:type="spellStart"/>
            <w:r>
              <w:t>lavoro</w:t>
            </w:r>
            <w:proofErr w:type="spellEnd"/>
            <w:r>
              <w:t xml:space="preserve">. A cura di Lorenzo </w:t>
            </w:r>
            <w:proofErr w:type="spellStart"/>
            <w:r>
              <w:t>Fantini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953F467" w14:textId="77777777" w:rsidR="00DB54CF" w:rsidRDefault="00DB54CF" w:rsidP="00ED05C7">
            <w:r>
              <w:t>3 ore</w:t>
            </w:r>
          </w:p>
        </w:tc>
        <w:tc>
          <w:tcPr>
            <w:tcW w:w="1531" w:type="dxa"/>
          </w:tcPr>
          <w:p w14:paraId="2F8162D3" w14:textId="3CBA0F26" w:rsidR="00DB54CF" w:rsidRDefault="00DB54CF" w:rsidP="00ED05C7">
            <w:r>
              <w:t>57</w:t>
            </w:r>
          </w:p>
        </w:tc>
      </w:tr>
      <w:tr w:rsidR="00DB54CF" w14:paraId="07499EE9" w14:textId="77777777" w:rsidTr="00491B74">
        <w:tc>
          <w:tcPr>
            <w:tcW w:w="2200" w:type="dxa"/>
          </w:tcPr>
          <w:p w14:paraId="02918E43" w14:textId="77777777" w:rsidR="00DB54CF" w:rsidRDefault="00DB54CF" w:rsidP="00ED05C7">
            <w:r>
              <w:lastRenderedPageBreak/>
              <w:t>AGG_DDL_16_V23.1</w:t>
            </w:r>
          </w:p>
        </w:tc>
        <w:tc>
          <w:tcPr>
            <w:tcW w:w="1823" w:type="dxa"/>
          </w:tcPr>
          <w:p w14:paraId="250B5205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La </w:t>
            </w:r>
            <w:proofErr w:type="spellStart"/>
            <w:r>
              <w:t>psicologia</w:t>
            </w:r>
            <w:proofErr w:type="spellEnd"/>
            <w:r>
              <w:t xml:space="preserve"> al </w:t>
            </w:r>
            <w:proofErr w:type="spellStart"/>
            <w:r>
              <w:t>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E564DB4" w14:textId="77777777" w:rsidR="00DB54CF" w:rsidRDefault="00DB54CF" w:rsidP="00ED05C7">
            <w:r>
              <w:t>5 ore</w:t>
            </w:r>
          </w:p>
        </w:tc>
        <w:tc>
          <w:tcPr>
            <w:tcW w:w="1531" w:type="dxa"/>
          </w:tcPr>
          <w:p w14:paraId="7E6F1A1C" w14:textId="6BE6B6F4" w:rsidR="00DB54CF" w:rsidRDefault="00DB54CF" w:rsidP="00ED05C7">
            <w:r>
              <w:t>67</w:t>
            </w:r>
          </w:p>
        </w:tc>
      </w:tr>
      <w:tr w:rsidR="00DB54CF" w14:paraId="039A3A0E" w14:textId="77777777" w:rsidTr="00491B74">
        <w:tc>
          <w:tcPr>
            <w:tcW w:w="2200" w:type="dxa"/>
          </w:tcPr>
          <w:p w14:paraId="2E61F224" w14:textId="77777777" w:rsidR="00DB54CF" w:rsidRDefault="00DB54CF" w:rsidP="00ED05C7">
            <w:r>
              <w:t>AGG_DDL_23_V23.1</w:t>
            </w:r>
          </w:p>
        </w:tc>
        <w:tc>
          <w:tcPr>
            <w:tcW w:w="1823" w:type="dxa"/>
          </w:tcPr>
          <w:p w14:paraId="7E9309F8" w14:textId="77777777" w:rsidR="00DB54CF" w:rsidRDefault="00DB54CF" w:rsidP="00ED05C7">
            <w:r>
              <w:t xml:space="preserve">Aggiornamento </w:t>
            </w:r>
            <w:proofErr w:type="spellStart"/>
            <w:r>
              <w:t>integrativo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Autoriparatori</w:t>
            </w:r>
            <w:proofErr w:type="spellEnd"/>
            <w:r>
              <w:t xml:space="preserve">: il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cancerogeno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9F26674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329B1C52" w14:textId="6F535E9A" w:rsidR="00DB54CF" w:rsidRDefault="00DB54CF" w:rsidP="00ED05C7">
            <w:r>
              <w:t>57</w:t>
            </w:r>
          </w:p>
        </w:tc>
      </w:tr>
      <w:tr w:rsidR="00DB54CF" w14:paraId="19E7525C" w14:textId="77777777" w:rsidTr="00491B74">
        <w:tc>
          <w:tcPr>
            <w:tcW w:w="2200" w:type="dxa"/>
          </w:tcPr>
          <w:p w14:paraId="4EB1CA68" w14:textId="77777777" w:rsidR="00DB54CF" w:rsidRDefault="00DB54CF" w:rsidP="00ED05C7">
            <w:r>
              <w:t>AGG_DDL_24_V23.1</w:t>
            </w:r>
          </w:p>
        </w:tc>
        <w:tc>
          <w:tcPr>
            <w:tcW w:w="1823" w:type="dxa"/>
          </w:tcPr>
          <w:p w14:paraId="15AECEC7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campi</w:t>
            </w:r>
            <w:proofErr w:type="spellEnd"/>
            <w:r>
              <w:t xml:space="preserve"> </w:t>
            </w:r>
            <w:proofErr w:type="spellStart"/>
            <w:r>
              <w:t>elettromagnetici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E3F5758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1314A414" w14:textId="442B078F" w:rsidR="00DB54CF" w:rsidRDefault="00DB54CF" w:rsidP="00ED05C7">
            <w:r>
              <w:t>37</w:t>
            </w:r>
          </w:p>
        </w:tc>
      </w:tr>
      <w:tr w:rsidR="00DB54CF" w14:paraId="4B29A8BE" w14:textId="77777777" w:rsidTr="00491B74">
        <w:tc>
          <w:tcPr>
            <w:tcW w:w="2200" w:type="dxa"/>
          </w:tcPr>
          <w:p w14:paraId="5A4F44A6" w14:textId="1266C6AD" w:rsidR="00DB54CF" w:rsidRDefault="00DB54CF" w:rsidP="00ED05C7">
            <w:r>
              <w:t>AGG_DDL_37_V23.1</w:t>
            </w:r>
          </w:p>
        </w:tc>
        <w:tc>
          <w:tcPr>
            <w:tcW w:w="1823" w:type="dxa"/>
          </w:tcPr>
          <w:p w14:paraId="2E097B1C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Salute e </w:t>
            </w:r>
            <w:proofErr w:type="spellStart"/>
            <w:r>
              <w:t>sicurezza</w:t>
            </w:r>
            <w:proofErr w:type="spellEnd"/>
            <w:r>
              <w:t xml:space="preserve"> per lo Smart Working e il </w:t>
            </w:r>
            <w:proofErr w:type="spellStart"/>
            <w:r>
              <w:t>Telelavoro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3CC49CBE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597A7D66" w14:textId="6400F447" w:rsidR="00DB54CF" w:rsidRDefault="00DB54CF" w:rsidP="00ED05C7">
            <w:r>
              <w:t>47</w:t>
            </w:r>
          </w:p>
        </w:tc>
      </w:tr>
      <w:tr w:rsidR="00DB54CF" w14:paraId="08B9BD14" w14:textId="77777777" w:rsidTr="00491B74">
        <w:tc>
          <w:tcPr>
            <w:tcW w:w="2200" w:type="dxa"/>
          </w:tcPr>
          <w:p w14:paraId="183B5013" w14:textId="77777777" w:rsidR="00DB54CF" w:rsidRDefault="00DB54CF" w:rsidP="00ED05C7">
            <w:r>
              <w:t>AGG_DDL_26_V23.1</w:t>
            </w:r>
          </w:p>
        </w:tc>
        <w:tc>
          <w:tcPr>
            <w:tcW w:w="1823" w:type="dxa"/>
          </w:tcPr>
          <w:p w14:paraId="367BB495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Novità</w:t>
            </w:r>
            <w:proofErr w:type="spellEnd"/>
            <w:r>
              <w:t xml:space="preserve"> legislative in </w:t>
            </w:r>
            <w:proofErr w:type="spellStart"/>
            <w:r>
              <w:t>materia</w:t>
            </w:r>
            <w:proofErr w:type="spellEnd"/>
            <w:r>
              <w:t xml:space="preserve"> di </w:t>
            </w:r>
            <w:proofErr w:type="spellStart"/>
            <w:r>
              <w:t>antincendio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42CB7D23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11FF42FE" w14:textId="3829E6F8" w:rsidR="00DB54CF" w:rsidRDefault="00DB54CF" w:rsidP="00ED05C7">
            <w:r>
              <w:t>47</w:t>
            </w:r>
          </w:p>
        </w:tc>
      </w:tr>
      <w:tr w:rsidR="00DB54CF" w14:paraId="3127CE9B" w14:textId="77777777" w:rsidTr="00491B74">
        <w:tc>
          <w:tcPr>
            <w:tcW w:w="2200" w:type="dxa"/>
          </w:tcPr>
          <w:p w14:paraId="58976196" w14:textId="77777777" w:rsidR="00DB54CF" w:rsidRDefault="00DB54CF" w:rsidP="00ED05C7">
            <w:r>
              <w:t>AGG_DDL_27_V23.1</w:t>
            </w:r>
          </w:p>
        </w:tc>
        <w:tc>
          <w:tcPr>
            <w:tcW w:w="1823" w:type="dxa"/>
          </w:tcPr>
          <w:p w14:paraId="42878F9C" w14:textId="77777777" w:rsidR="00DB54CF" w:rsidRDefault="00DB54CF" w:rsidP="00ED05C7">
            <w:r>
              <w:t xml:space="preserve">Aggiornamento </w:t>
            </w:r>
            <w:proofErr w:type="spellStart"/>
            <w:r>
              <w:t>valido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lastRenderedPageBreak/>
              <w:t>Approfondimenti</w:t>
            </w:r>
            <w:proofErr w:type="spellEnd"/>
            <w:r>
              <w:t xml:space="preserve"> sui </w:t>
            </w:r>
            <w:proofErr w:type="spellStart"/>
            <w:r>
              <w:t>rischi</w:t>
            </w:r>
            <w:proofErr w:type="spellEnd"/>
            <w:r>
              <w:t xml:space="preserve"> </w:t>
            </w:r>
            <w:proofErr w:type="spellStart"/>
            <w:r>
              <w:t>specifici</w:t>
            </w:r>
            <w:proofErr w:type="spellEnd"/>
            <w:r>
              <w:t xml:space="preserve">: </w:t>
            </w:r>
            <w:proofErr w:type="spellStart"/>
            <w:r>
              <w:t>videoterminali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659D1E86" w14:textId="77777777" w:rsidR="00DB54CF" w:rsidRDefault="00DB54CF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0591459A" w14:textId="412E12E9" w:rsidR="00DB54CF" w:rsidRDefault="00DB54CF" w:rsidP="00ED05C7">
            <w:r>
              <w:t>37</w:t>
            </w:r>
          </w:p>
        </w:tc>
      </w:tr>
      <w:tr w:rsidR="00DB54CF" w14:paraId="4B530073" w14:textId="77777777" w:rsidTr="00491B74">
        <w:tc>
          <w:tcPr>
            <w:tcW w:w="2200" w:type="dxa"/>
          </w:tcPr>
          <w:p w14:paraId="5F2DE9D9" w14:textId="77777777" w:rsidR="00DB54CF" w:rsidRDefault="00DB54CF" w:rsidP="00ED05C7">
            <w:r>
              <w:t xml:space="preserve">IN_DII_DDL_01_V23.1 </w:t>
            </w:r>
          </w:p>
        </w:tc>
        <w:tc>
          <w:tcPr>
            <w:tcW w:w="1823" w:type="dxa"/>
          </w:tcPr>
          <w:p w14:paraId="7F7105FE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(</w:t>
            </w:r>
            <w:proofErr w:type="spellStart"/>
            <w:r>
              <w:t>Valido</w:t>
            </w:r>
            <w:proofErr w:type="spellEnd"/>
            <w:r>
              <w:t xml:space="preserve"> come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RSPP)</w:t>
            </w:r>
          </w:p>
        </w:tc>
        <w:tc>
          <w:tcPr>
            <w:tcW w:w="1602" w:type="dxa"/>
          </w:tcPr>
          <w:p w14:paraId="2DFFCB26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1B45441E" w14:textId="06933CC4" w:rsidR="00DB54CF" w:rsidRDefault="00DB54CF" w:rsidP="00ED05C7">
            <w:r>
              <w:t>47</w:t>
            </w:r>
          </w:p>
        </w:tc>
      </w:tr>
      <w:tr w:rsidR="00DB54CF" w14:paraId="62319D51" w14:textId="77777777" w:rsidTr="00491B74">
        <w:tc>
          <w:tcPr>
            <w:tcW w:w="2200" w:type="dxa"/>
          </w:tcPr>
          <w:p w14:paraId="4A45158B" w14:textId="77777777" w:rsidR="00DB54CF" w:rsidRDefault="00DB54CF" w:rsidP="00ED05C7">
            <w:r>
              <w:t>IN_DII_DDL_02_V23.1</w:t>
            </w:r>
          </w:p>
        </w:tc>
        <w:tc>
          <w:tcPr>
            <w:tcW w:w="1823" w:type="dxa"/>
          </w:tcPr>
          <w:p w14:paraId="57584033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 e </w:t>
            </w:r>
            <w:proofErr w:type="spellStart"/>
            <w:r>
              <w:t>intermedio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RSPP)</w:t>
            </w:r>
          </w:p>
        </w:tc>
        <w:tc>
          <w:tcPr>
            <w:tcW w:w="1602" w:type="dxa"/>
          </w:tcPr>
          <w:p w14:paraId="6FA3C209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  <w:r>
              <w:t xml:space="preserve"> e 50 </w:t>
            </w:r>
            <w:proofErr w:type="spellStart"/>
            <w:r>
              <w:t>minuti</w:t>
            </w:r>
            <w:proofErr w:type="spellEnd"/>
          </w:p>
        </w:tc>
        <w:tc>
          <w:tcPr>
            <w:tcW w:w="1531" w:type="dxa"/>
          </w:tcPr>
          <w:p w14:paraId="5A8CAF65" w14:textId="234A4D88" w:rsidR="00DB54CF" w:rsidRDefault="00DB54CF" w:rsidP="00ED05C7">
            <w:r>
              <w:t>57</w:t>
            </w:r>
          </w:p>
        </w:tc>
      </w:tr>
      <w:tr w:rsidR="00DB54CF" w14:paraId="6FDAA918" w14:textId="77777777" w:rsidTr="00491B74">
        <w:tc>
          <w:tcPr>
            <w:tcW w:w="2200" w:type="dxa"/>
          </w:tcPr>
          <w:p w14:paraId="246D0E49" w14:textId="77777777" w:rsidR="00DB54CF" w:rsidRDefault="00DB54CF" w:rsidP="00ED05C7">
            <w:r>
              <w:t>IN_DII_DDL_03_V23.1</w:t>
            </w:r>
          </w:p>
        </w:tc>
        <w:tc>
          <w:tcPr>
            <w:tcW w:w="1823" w:type="dxa"/>
          </w:tcPr>
          <w:p w14:paraId="06C9C28A" w14:textId="77777777" w:rsidR="00DB54CF" w:rsidRDefault="00DB54CF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l'uso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diisocianati</w:t>
            </w:r>
            <w:proofErr w:type="spellEnd"/>
            <w:r>
              <w:t xml:space="preserve"> - </w:t>
            </w:r>
            <w:proofErr w:type="spellStart"/>
            <w:r>
              <w:t>Livello</w:t>
            </w:r>
            <w:proofErr w:type="spellEnd"/>
            <w:r>
              <w:t xml:space="preserve"> generale, </w:t>
            </w:r>
            <w:proofErr w:type="spellStart"/>
            <w:r>
              <w:t>intermedio</w:t>
            </w:r>
            <w:proofErr w:type="spellEnd"/>
            <w:r>
              <w:t xml:space="preserve"> e </w:t>
            </w:r>
            <w:proofErr w:type="spellStart"/>
            <w:r>
              <w:t>avanzato</w:t>
            </w:r>
            <w:proofErr w:type="spellEnd"/>
            <w:r>
              <w:t xml:space="preserve"> (</w:t>
            </w:r>
            <w:proofErr w:type="spellStart"/>
            <w:r>
              <w:t>Valido</w:t>
            </w:r>
            <w:proofErr w:type="spellEnd"/>
            <w:r>
              <w:t xml:space="preserve"> come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RSPP)</w:t>
            </w:r>
          </w:p>
        </w:tc>
        <w:tc>
          <w:tcPr>
            <w:tcW w:w="1602" w:type="dxa"/>
          </w:tcPr>
          <w:p w14:paraId="0538EE92" w14:textId="77777777" w:rsidR="00DB54CF" w:rsidRDefault="00DB54CF" w:rsidP="00ED05C7">
            <w:r>
              <w:t>2 ore</w:t>
            </w:r>
          </w:p>
        </w:tc>
        <w:tc>
          <w:tcPr>
            <w:tcW w:w="1531" w:type="dxa"/>
          </w:tcPr>
          <w:p w14:paraId="4A95CCB2" w14:textId="64632AA1" w:rsidR="00DB54CF" w:rsidRDefault="00DB54CF" w:rsidP="00ED05C7">
            <w:r>
              <w:t>57</w:t>
            </w:r>
          </w:p>
        </w:tc>
      </w:tr>
      <w:tr w:rsidR="00DB54CF" w14:paraId="51A1530B" w14:textId="77777777" w:rsidTr="00491B74">
        <w:tc>
          <w:tcPr>
            <w:tcW w:w="2200" w:type="dxa"/>
          </w:tcPr>
          <w:p w14:paraId="3295F528" w14:textId="77777777" w:rsidR="00DB54CF" w:rsidRDefault="00DB54CF" w:rsidP="00ED05C7">
            <w:r>
              <w:t>AGG_DDL_28_V24.1</w:t>
            </w:r>
          </w:p>
        </w:tc>
        <w:tc>
          <w:tcPr>
            <w:tcW w:w="1823" w:type="dxa"/>
          </w:tcPr>
          <w:p w14:paraId="3DEAC7B0" w14:textId="77777777" w:rsidR="00DB54CF" w:rsidRDefault="00DB54CF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Parità</w:t>
            </w:r>
            <w:proofErr w:type="spellEnd"/>
            <w:r>
              <w:t xml:space="preserve"> di </w:t>
            </w:r>
            <w:proofErr w:type="spellStart"/>
            <w:r>
              <w:t>genere</w:t>
            </w:r>
            <w:proofErr w:type="spellEnd"/>
            <w:r>
              <w:t xml:space="preserve">: </w:t>
            </w:r>
            <w:proofErr w:type="spellStart"/>
            <w:r>
              <w:t>Stereotipi</w:t>
            </w:r>
            <w:proofErr w:type="spellEnd"/>
            <w:r>
              <w:t xml:space="preserve">, bias, </w:t>
            </w:r>
            <w:proofErr w:type="spellStart"/>
            <w:r>
              <w:t>linguaggio</w:t>
            </w:r>
            <w:proofErr w:type="spellEnd"/>
            <w:r>
              <w:t xml:space="preserve"> e </w:t>
            </w:r>
            <w:proofErr w:type="spellStart"/>
            <w:r>
              <w:t>molestie</w:t>
            </w:r>
            <w:proofErr w:type="spellEnd"/>
            <w:r>
              <w:t>.</w:t>
            </w:r>
          </w:p>
        </w:tc>
        <w:tc>
          <w:tcPr>
            <w:tcW w:w="1602" w:type="dxa"/>
          </w:tcPr>
          <w:p w14:paraId="72FB81B4" w14:textId="77777777" w:rsidR="00DB54CF" w:rsidRDefault="00DB54CF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1531" w:type="dxa"/>
          </w:tcPr>
          <w:p w14:paraId="1888C2AE" w14:textId="307DC2ED" w:rsidR="00DB54CF" w:rsidRDefault="00DB54CF" w:rsidP="00ED05C7">
            <w:r>
              <w:t>37</w:t>
            </w:r>
          </w:p>
        </w:tc>
      </w:tr>
    </w:tbl>
    <w:p w14:paraId="34FBB1ED" w14:textId="77777777" w:rsidR="00E00D23" w:rsidRDefault="00E00D23" w:rsidP="00E00D23"/>
    <w:p w14:paraId="36E59E46" w14:textId="77777777" w:rsidR="00E00D23" w:rsidRDefault="00E00D23" w:rsidP="00E00D23">
      <w:pPr>
        <w:pStyle w:val="Titolo1"/>
      </w:pPr>
      <w:r>
        <w:t>Safety talk</w:t>
      </w:r>
    </w:p>
    <w:p w14:paraId="490212C5" w14:textId="77777777" w:rsidR="000463ED" w:rsidRPr="000463ED" w:rsidRDefault="000463ED" w:rsidP="000463ED"/>
    <w:tbl>
      <w:tblPr>
        <w:tblW w:w="0" w:type="auto"/>
        <w:tblLook w:val="04A0" w:firstRow="1" w:lastRow="0" w:firstColumn="1" w:lastColumn="0" w:noHBand="0" w:noVBand="1"/>
      </w:tblPr>
      <w:tblGrid>
        <w:gridCol w:w="2801"/>
        <w:gridCol w:w="2440"/>
        <w:gridCol w:w="992"/>
        <w:gridCol w:w="921"/>
        <w:gridCol w:w="324"/>
      </w:tblGrid>
      <w:tr w:rsidR="000463ED" w14:paraId="1875256A" w14:textId="77777777" w:rsidTr="000463ED">
        <w:tc>
          <w:tcPr>
            <w:tcW w:w="2801" w:type="dxa"/>
          </w:tcPr>
          <w:p w14:paraId="2B72E8E6" w14:textId="77777777" w:rsidR="000463ED" w:rsidRDefault="000463ED" w:rsidP="00ED05C7">
            <w:r>
              <w:t>CODICE</w:t>
            </w:r>
          </w:p>
        </w:tc>
        <w:tc>
          <w:tcPr>
            <w:tcW w:w="2440" w:type="dxa"/>
          </w:tcPr>
          <w:p w14:paraId="725D926C" w14:textId="77777777" w:rsidR="000463ED" w:rsidRDefault="000463ED" w:rsidP="00ED05C7">
            <w:r>
              <w:t>NOME CORSO</w:t>
            </w:r>
          </w:p>
        </w:tc>
        <w:tc>
          <w:tcPr>
            <w:tcW w:w="992" w:type="dxa"/>
          </w:tcPr>
          <w:p w14:paraId="0AC73565" w14:textId="6F96E68E" w:rsidR="000463ED" w:rsidRDefault="000463ED" w:rsidP="00ED05C7">
            <w:r>
              <w:t xml:space="preserve">DURATA </w:t>
            </w:r>
          </w:p>
        </w:tc>
        <w:tc>
          <w:tcPr>
            <w:tcW w:w="921" w:type="dxa"/>
          </w:tcPr>
          <w:p w14:paraId="2960DF97" w14:textId="4CFC7BD7" w:rsidR="000463ED" w:rsidRDefault="000463ED" w:rsidP="00ED05C7">
            <w:r>
              <w:t xml:space="preserve">PREZZO </w:t>
            </w:r>
          </w:p>
        </w:tc>
        <w:tc>
          <w:tcPr>
            <w:tcW w:w="324" w:type="dxa"/>
          </w:tcPr>
          <w:p w14:paraId="046E59BC" w14:textId="0D27CD89" w:rsidR="000463ED" w:rsidRDefault="000463ED" w:rsidP="00ED05C7"/>
        </w:tc>
      </w:tr>
      <w:tr w:rsidR="000463ED" w14:paraId="1CA0FFD8" w14:textId="77777777" w:rsidTr="000463ED">
        <w:tc>
          <w:tcPr>
            <w:tcW w:w="2801" w:type="dxa"/>
          </w:tcPr>
          <w:p w14:paraId="61291C1D" w14:textId="77777777" w:rsidR="000463ED" w:rsidRDefault="000463ED" w:rsidP="00ED05C7">
            <w:r>
              <w:t>AGG_LAV_PRE_ST_01_V22.1</w:t>
            </w:r>
          </w:p>
        </w:tc>
        <w:tc>
          <w:tcPr>
            <w:tcW w:w="2440" w:type="dxa"/>
          </w:tcPr>
          <w:p w14:paraId="01285EC1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lavoratori</w:t>
            </w:r>
            <w:proofErr w:type="spellEnd"/>
            <w:r>
              <w:t xml:space="preserve"> e </w:t>
            </w:r>
            <w:proofErr w:type="spellStart"/>
            <w:r>
              <w:t>preposti</w:t>
            </w:r>
            <w:proofErr w:type="spellEnd"/>
            <w:r>
              <w:t xml:space="preserve">. Come </w:t>
            </w:r>
            <w:proofErr w:type="spellStart"/>
            <w:r>
              <w:t>gestire</w:t>
            </w:r>
            <w:proofErr w:type="spellEnd"/>
            <w:r>
              <w:t xml:space="preserve">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machine.</w:t>
            </w:r>
          </w:p>
        </w:tc>
        <w:tc>
          <w:tcPr>
            <w:tcW w:w="992" w:type="dxa"/>
          </w:tcPr>
          <w:p w14:paraId="04C7B9E7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3F4FAFFC" w14:textId="535C9A4A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6F1F3E2C" w14:textId="4B04BFDC" w:rsidR="000463ED" w:rsidRDefault="000463ED" w:rsidP="00ED05C7"/>
        </w:tc>
      </w:tr>
      <w:tr w:rsidR="000463ED" w14:paraId="69D565CB" w14:textId="77777777" w:rsidTr="000463ED">
        <w:tc>
          <w:tcPr>
            <w:tcW w:w="2801" w:type="dxa"/>
          </w:tcPr>
          <w:p w14:paraId="6783BDA2" w14:textId="77777777" w:rsidR="000463ED" w:rsidRDefault="000463ED" w:rsidP="00ED05C7">
            <w:r>
              <w:t>AGG_LAV_PRE_ST_02_V22.1</w:t>
            </w:r>
          </w:p>
        </w:tc>
        <w:tc>
          <w:tcPr>
            <w:tcW w:w="2440" w:type="dxa"/>
          </w:tcPr>
          <w:p w14:paraId="440EEA96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lavoratori</w:t>
            </w:r>
            <w:proofErr w:type="spellEnd"/>
            <w:r>
              <w:t xml:space="preserve"> e </w:t>
            </w:r>
            <w:proofErr w:type="spellStart"/>
            <w:r>
              <w:t>preposti</w:t>
            </w:r>
            <w:proofErr w:type="spellEnd"/>
            <w:r>
              <w:t xml:space="preserve">. Come </w:t>
            </w:r>
            <w:proofErr w:type="spellStart"/>
            <w:r>
              <w:t>scegliere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guanti</w:t>
            </w:r>
            <w:proofErr w:type="spellEnd"/>
            <w:r>
              <w:t xml:space="preserve"> di </w:t>
            </w:r>
            <w:proofErr w:type="spellStart"/>
            <w:r>
              <w:t>protezione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0B4A4434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68C9FD12" w14:textId="381B224B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27FE8231" w14:textId="10413284" w:rsidR="000463ED" w:rsidRDefault="000463ED" w:rsidP="00ED05C7"/>
        </w:tc>
      </w:tr>
      <w:tr w:rsidR="000463ED" w14:paraId="1BE2EDDC" w14:textId="77777777" w:rsidTr="000463ED">
        <w:tc>
          <w:tcPr>
            <w:tcW w:w="2801" w:type="dxa"/>
          </w:tcPr>
          <w:p w14:paraId="3AAF0E57" w14:textId="77777777" w:rsidR="000463ED" w:rsidRDefault="000463ED" w:rsidP="00ED05C7">
            <w:r>
              <w:t>AGG_LAV_PRE_ST_03_V22.1</w:t>
            </w:r>
          </w:p>
        </w:tc>
        <w:tc>
          <w:tcPr>
            <w:tcW w:w="2440" w:type="dxa"/>
          </w:tcPr>
          <w:p w14:paraId="68C5E12A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lavoratori</w:t>
            </w:r>
            <w:proofErr w:type="spellEnd"/>
            <w:r>
              <w:t xml:space="preserve"> e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Clima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 xml:space="preserve"> e </w:t>
            </w:r>
            <w:proofErr w:type="spellStart"/>
            <w:r>
              <w:t>coinvolgimento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0A5C05FE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514CA921" w14:textId="78B67544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05013F38" w14:textId="303BB265" w:rsidR="000463ED" w:rsidRDefault="000463ED" w:rsidP="00ED05C7"/>
        </w:tc>
      </w:tr>
      <w:tr w:rsidR="000463ED" w14:paraId="005DB2F1" w14:textId="77777777" w:rsidTr="000463ED">
        <w:tc>
          <w:tcPr>
            <w:tcW w:w="2801" w:type="dxa"/>
          </w:tcPr>
          <w:p w14:paraId="6BCBD255" w14:textId="77777777" w:rsidR="000463ED" w:rsidRDefault="000463ED" w:rsidP="00ED05C7">
            <w:r>
              <w:t>AGG_LAV_PRE_ST_04_V22.1</w:t>
            </w:r>
          </w:p>
        </w:tc>
        <w:tc>
          <w:tcPr>
            <w:tcW w:w="2440" w:type="dxa"/>
          </w:tcPr>
          <w:p w14:paraId="0550F6AD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lavoratori</w:t>
            </w:r>
            <w:proofErr w:type="spellEnd"/>
            <w:r>
              <w:t xml:space="preserve"> e </w:t>
            </w:r>
            <w:proofErr w:type="spellStart"/>
            <w:r>
              <w:t>preposti</w:t>
            </w:r>
            <w:proofErr w:type="spellEnd"/>
            <w:r>
              <w:t xml:space="preserve">. Come </w:t>
            </w:r>
            <w:proofErr w:type="spellStart"/>
            <w:r>
              <w:t>gestire</w:t>
            </w:r>
            <w:proofErr w:type="spellEnd"/>
            <w:r>
              <w:t xml:space="preserve"> il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d'uso</w:t>
            </w:r>
            <w:proofErr w:type="spellEnd"/>
            <w:r>
              <w:t xml:space="preserve"> e </w:t>
            </w:r>
            <w:proofErr w:type="spellStart"/>
            <w:r>
              <w:t>manutenzione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macchinari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0E13FEA0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3E512A9B" w14:textId="2933F07B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4ADC4C08" w14:textId="7D378842" w:rsidR="000463ED" w:rsidRDefault="000463ED" w:rsidP="00ED05C7"/>
        </w:tc>
      </w:tr>
      <w:tr w:rsidR="000463ED" w14:paraId="18277178" w14:textId="77777777" w:rsidTr="000463ED">
        <w:tc>
          <w:tcPr>
            <w:tcW w:w="2801" w:type="dxa"/>
          </w:tcPr>
          <w:p w14:paraId="25A66779" w14:textId="77777777" w:rsidR="000463ED" w:rsidRDefault="000463ED" w:rsidP="00ED05C7">
            <w:r>
              <w:t>AGG_LAV_ST_05_V23.1</w:t>
            </w:r>
          </w:p>
        </w:tc>
        <w:tc>
          <w:tcPr>
            <w:tcW w:w="2440" w:type="dxa"/>
          </w:tcPr>
          <w:p w14:paraId="7BDC4EF8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Nuovo </w:t>
            </w:r>
            <w:proofErr w:type="spellStart"/>
            <w:r>
              <w:t>Regolamento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 xml:space="preserve"> </w:t>
            </w:r>
            <w:r>
              <w:lastRenderedPageBreak/>
              <w:t xml:space="preserve">–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DCE694B" w14:textId="77777777" w:rsidR="000463ED" w:rsidRDefault="000463ED" w:rsidP="00ED05C7">
            <w:r>
              <w:lastRenderedPageBreak/>
              <w:t>3 ore</w:t>
            </w:r>
          </w:p>
        </w:tc>
        <w:tc>
          <w:tcPr>
            <w:tcW w:w="921" w:type="dxa"/>
          </w:tcPr>
          <w:p w14:paraId="57F2681C" w14:textId="48A0216B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0990EED7" w14:textId="56733553" w:rsidR="000463ED" w:rsidRDefault="000463ED" w:rsidP="00ED05C7"/>
        </w:tc>
      </w:tr>
      <w:tr w:rsidR="000463ED" w14:paraId="4CC35D53" w14:textId="77777777" w:rsidTr="000463ED">
        <w:tc>
          <w:tcPr>
            <w:tcW w:w="2801" w:type="dxa"/>
          </w:tcPr>
          <w:p w14:paraId="3C38C762" w14:textId="77777777" w:rsidR="000463ED" w:rsidRDefault="000463ED" w:rsidP="00ED05C7">
            <w:r>
              <w:t>AGG_LAV_ST_06_V23.1</w:t>
            </w:r>
          </w:p>
        </w:tc>
        <w:tc>
          <w:tcPr>
            <w:tcW w:w="2440" w:type="dxa"/>
          </w:tcPr>
          <w:p w14:paraId="6945DCAE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Allegato</w:t>
            </w:r>
            <w:proofErr w:type="spellEnd"/>
            <w:r>
              <w:t xml:space="preserve"> V e </w:t>
            </w:r>
            <w:proofErr w:type="spellStart"/>
            <w:r>
              <w:t>macchine</w:t>
            </w:r>
            <w:proofErr w:type="spellEnd"/>
            <w:r>
              <w:t xml:space="preserve"> in </w:t>
            </w:r>
            <w:proofErr w:type="spellStart"/>
            <w:r>
              <w:t>uso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</w:p>
        </w:tc>
        <w:tc>
          <w:tcPr>
            <w:tcW w:w="992" w:type="dxa"/>
          </w:tcPr>
          <w:p w14:paraId="382FF67F" w14:textId="77777777" w:rsidR="000463ED" w:rsidRDefault="000463ED" w:rsidP="00ED05C7">
            <w:r>
              <w:t>2 ore</w:t>
            </w:r>
          </w:p>
        </w:tc>
        <w:tc>
          <w:tcPr>
            <w:tcW w:w="921" w:type="dxa"/>
          </w:tcPr>
          <w:p w14:paraId="4270201D" w14:textId="0C07A5BE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628CC08A" w14:textId="1CD199FB" w:rsidR="000463ED" w:rsidRDefault="000463ED" w:rsidP="00ED05C7"/>
        </w:tc>
      </w:tr>
      <w:tr w:rsidR="000463ED" w14:paraId="64601DA7" w14:textId="77777777" w:rsidTr="000463ED">
        <w:tc>
          <w:tcPr>
            <w:tcW w:w="2801" w:type="dxa"/>
          </w:tcPr>
          <w:p w14:paraId="7DE02844" w14:textId="77777777" w:rsidR="000463ED" w:rsidRDefault="000463ED" w:rsidP="00ED05C7">
            <w:r>
              <w:t>AGG_LAV_ST_07_V24.1</w:t>
            </w:r>
          </w:p>
        </w:tc>
        <w:tc>
          <w:tcPr>
            <w:tcW w:w="2440" w:type="dxa"/>
          </w:tcPr>
          <w:p w14:paraId="1B75C738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. </w:t>
            </w:r>
            <w:proofErr w:type="spellStart"/>
            <w:r>
              <w:t>Macchinari</w:t>
            </w:r>
            <w:proofErr w:type="spellEnd"/>
            <w:r>
              <w:t xml:space="preserve"> ed </w:t>
            </w:r>
            <w:proofErr w:type="spellStart"/>
            <w:r>
              <w:t>infortuni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10687568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71A3C2A3" w14:textId="20EC07EC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326EEBFD" w14:textId="300CEA15" w:rsidR="000463ED" w:rsidRDefault="000463ED" w:rsidP="00ED05C7"/>
        </w:tc>
      </w:tr>
      <w:tr w:rsidR="000463ED" w14:paraId="0F9966AB" w14:textId="77777777" w:rsidTr="000463ED">
        <w:tc>
          <w:tcPr>
            <w:tcW w:w="2801" w:type="dxa"/>
          </w:tcPr>
          <w:p w14:paraId="565E7A37" w14:textId="77777777" w:rsidR="000463ED" w:rsidRDefault="000463ED" w:rsidP="00ED05C7">
            <w:r>
              <w:t>AGG_PRE_ST_05_V23.1</w:t>
            </w:r>
          </w:p>
        </w:tc>
        <w:tc>
          <w:tcPr>
            <w:tcW w:w="2440" w:type="dxa"/>
          </w:tcPr>
          <w:p w14:paraId="01837510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Nuovo </w:t>
            </w:r>
            <w:proofErr w:type="spellStart"/>
            <w:r>
              <w:t>Regolamento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 xml:space="preserve"> –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2B2E9B90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0737669F" w14:textId="75422A9C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73689E9A" w14:textId="7A7CEE6F" w:rsidR="000463ED" w:rsidRDefault="000463ED" w:rsidP="00ED05C7"/>
        </w:tc>
      </w:tr>
      <w:tr w:rsidR="000463ED" w14:paraId="66620CAB" w14:textId="77777777" w:rsidTr="000463ED">
        <w:tc>
          <w:tcPr>
            <w:tcW w:w="2801" w:type="dxa"/>
          </w:tcPr>
          <w:p w14:paraId="0B04772E" w14:textId="77777777" w:rsidR="000463ED" w:rsidRDefault="000463ED" w:rsidP="00ED05C7">
            <w:r>
              <w:t>AGG_PRE_ST_06_V23.1</w:t>
            </w:r>
          </w:p>
        </w:tc>
        <w:tc>
          <w:tcPr>
            <w:tcW w:w="2440" w:type="dxa"/>
          </w:tcPr>
          <w:p w14:paraId="455CD702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preposti</w:t>
            </w:r>
            <w:proofErr w:type="spellEnd"/>
            <w:r>
              <w:t xml:space="preserve">. </w:t>
            </w:r>
            <w:proofErr w:type="spellStart"/>
            <w:r>
              <w:t>Allegato</w:t>
            </w:r>
            <w:proofErr w:type="spellEnd"/>
            <w:r>
              <w:t xml:space="preserve"> V e </w:t>
            </w:r>
            <w:proofErr w:type="spellStart"/>
            <w:r>
              <w:t>macchine</w:t>
            </w:r>
            <w:proofErr w:type="spellEnd"/>
            <w:r>
              <w:t xml:space="preserve"> in </w:t>
            </w:r>
            <w:proofErr w:type="spellStart"/>
            <w:r>
              <w:t>uso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</w:p>
        </w:tc>
        <w:tc>
          <w:tcPr>
            <w:tcW w:w="992" w:type="dxa"/>
          </w:tcPr>
          <w:p w14:paraId="15B14384" w14:textId="77777777" w:rsidR="000463ED" w:rsidRDefault="000463ED" w:rsidP="00ED05C7">
            <w:r>
              <w:t>2 ore</w:t>
            </w:r>
          </w:p>
        </w:tc>
        <w:tc>
          <w:tcPr>
            <w:tcW w:w="921" w:type="dxa"/>
          </w:tcPr>
          <w:p w14:paraId="2EBED5E1" w14:textId="39E21F87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6A1FF0B4" w14:textId="25D40B1E" w:rsidR="000463ED" w:rsidRDefault="000463ED" w:rsidP="00ED05C7"/>
        </w:tc>
      </w:tr>
      <w:tr w:rsidR="000463ED" w14:paraId="7612ACCC" w14:textId="77777777" w:rsidTr="000463ED">
        <w:tc>
          <w:tcPr>
            <w:tcW w:w="2801" w:type="dxa"/>
          </w:tcPr>
          <w:p w14:paraId="5A8CEFCF" w14:textId="77777777" w:rsidR="000463ED" w:rsidRDefault="000463ED" w:rsidP="00ED05C7">
            <w:r>
              <w:t>AGG_DIR_ST_01_V22.1</w:t>
            </w:r>
          </w:p>
        </w:tc>
        <w:tc>
          <w:tcPr>
            <w:tcW w:w="2440" w:type="dxa"/>
          </w:tcPr>
          <w:p w14:paraId="6BD8C36B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dirigenti</w:t>
            </w:r>
            <w:proofErr w:type="spellEnd"/>
            <w:r>
              <w:t xml:space="preserve">. Come </w:t>
            </w:r>
            <w:proofErr w:type="spellStart"/>
            <w:r>
              <w:t>gestire</w:t>
            </w:r>
            <w:proofErr w:type="spellEnd"/>
            <w:r>
              <w:t xml:space="preserve">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5CDDD4C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6FECF4A7" w14:textId="585CC9EF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70729031" w14:textId="52BB3BDD" w:rsidR="000463ED" w:rsidRDefault="000463ED" w:rsidP="00ED05C7"/>
        </w:tc>
      </w:tr>
      <w:tr w:rsidR="000463ED" w14:paraId="6A7CEC84" w14:textId="77777777" w:rsidTr="000463ED">
        <w:tc>
          <w:tcPr>
            <w:tcW w:w="2801" w:type="dxa"/>
          </w:tcPr>
          <w:p w14:paraId="457BF7D5" w14:textId="77777777" w:rsidR="000463ED" w:rsidRDefault="000463ED" w:rsidP="00ED05C7">
            <w:r>
              <w:t>AGG_DIR_ST_02_V22.1</w:t>
            </w:r>
          </w:p>
        </w:tc>
        <w:tc>
          <w:tcPr>
            <w:tcW w:w="2440" w:type="dxa"/>
          </w:tcPr>
          <w:p w14:paraId="3FDF8B9B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dirigenti</w:t>
            </w:r>
            <w:proofErr w:type="spellEnd"/>
            <w:r>
              <w:t xml:space="preserve">. Come </w:t>
            </w:r>
            <w:proofErr w:type="spellStart"/>
            <w:r>
              <w:t>scegliere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guanti</w:t>
            </w:r>
            <w:proofErr w:type="spellEnd"/>
            <w:r>
              <w:t xml:space="preserve"> di </w:t>
            </w:r>
            <w:proofErr w:type="spellStart"/>
            <w:r>
              <w:t>protezione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DFBA25B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752E1B96" w14:textId="0E65B1E3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04E54461" w14:textId="73F46F70" w:rsidR="000463ED" w:rsidRDefault="000463ED" w:rsidP="00ED05C7"/>
        </w:tc>
      </w:tr>
      <w:tr w:rsidR="000463ED" w14:paraId="6390518A" w14:textId="77777777" w:rsidTr="000463ED">
        <w:tc>
          <w:tcPr>
            <w:tcW w:w="2801" w:type="dxa"/>
          </w:tcPr>
          <w:p w14:paraId="558A7565" w14:textId="77777777" w:rsidR="000463ED" w:rsidRDefault="000463ED" w:rsidP="00ED05C7">
            <w:r>
              <w:t>AGG_DIR_ST_03_V22.1</w:t>
            </w:r>
          </w:p>
        </w:tc>
        <w:tc>
          <w:tcPr>
            <w:tcW w:w="2440" w:type="dxa"/>
          </w:tcPr>
          <w:p w14:paraId="3BC67DAE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lastRenderedPageBreak/>
              <w:t>dirigenti</w:t>
            </w:r>
            <w:proofErr w:type="spellEnd"/>
            <w:r>
              <w:t xml:space="preserve">.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isole</w:t>
            </w:r>
            <w:proofErr w:type="spellEnd"/>
            <w:r>
              <w:t xml:space="preserve"> </w:t>
            </w:r>
            <w:proofErr w:type="spellStart"/>
            <w:r>
              <w:t>robotizzate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8D05BD2" w14:textId="77777777" w:rsidR="000463ED" w:rsidRDefault="000463ED" w:rsidP="00ED05C7">
            <w:r>
              <w:lastRenderedPageBreak/>
              <w:t>3 ore</w:t>
            </w:r>
          </w:p>
        </w:tc>
        <w:tc>
          <w:tcPr>
            <w:tcW w:w="921" w:type="dxa"/>
          </w:tcPr>
          <w:p w14:paraId="70D08FA9" w14:textId="1AF3DBA5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0C24319F" w14:textId="036419F2" w:rsidR="000463ED" w:rsidRDefault="000463ED" w:rsidP="00ED05C7"/>
        </w:tc>
      </w:tr>
      <w:tr w:rsidR="000463ED" w14:paraId="6411982D" w14:textId="77777777" w:rsidTr="000463ED">
        <w:tc>
          <w:tcPr>
            <w:tcW w:w="2801" w:type="dxa"/>
          </w:tcPr>
          <w:p w14:paraId="3294FE7D" w14:textId="77777777" w:rsidR="000463ED" w:rsidRDefault="000463ED" w:rsidP="00ED05C7">
            <w:r>
              <w:t>AGG_DIR_ST_04_V22.1</w:t>
            </w:r>
          </w:p>
        </w:tc>
        <w:tc>
          <w:tcPr>
            <w:tcW w:w="2440" w:type="dxa"/>
          </w:tcPr>
          <w:p w14:paraId="18F3D5B5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Atex</w:t>
            </w:r>
            <w:proofErr w:type="spellEnd"/>
            <w:r>
              <w:t xml:space="preserve"> e </w:t>
            </w:r>
            <w:proofErr w:type="spellStart"/>
            <w:r>
              <w:t>macchinari</w:t>
            </w:r>
            <w:proofErr w:type="spellEnd"/>
            <w:r>
              <w:t xml:space="preserve">: </w:t>
            </w:r>
            <w:proofErr w:type="spellStart"/>
            <w:r>
              <w:t>quali</w:t>
            </w:r>
            <w:proofErr w:type="spellEnd"/>
            <w:r>
              <w:t xml:space="preserve"> </w:t>
            </w:r>
            <w:proofErr w:type="spellStart"/>
            <w:r>
              <w:t>specifiche</w:t>
            </w:r>
            <w:proofErr w:type="spellEnd"/>
            <w:r>
              <w:t xml:space="preserve"> </w:t>
            </w:r>
            <w:proofErr w:type="spellStart"/>
            <w:r>
              <w:t>chiedere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5D5A417E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17EB54D9" w14:textId="5E1FBD75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3A22CCA5" w14:textId="32440EF0" w:rsidR="000463ED" w:rsidRDefault="000463ED" w:rsidP="00ED05C7"/>
        </w:tc>
      </w:tr>
      <w:tr w:rsidR="000463ED" w14:paraId="14588A0A" w14:textId="77777777" w:rsidTr="000463ED">
        <w:tc>
          <w:tcPr>
            <w:tcW w:w="2801" w:type="dxa"/>
          </w:tcPr>
          <w:p w14:paraId="1207E612" w14:textId="77777777" w:rsidR="000463ED" w:rsidRDefault="000463ED" w:rsidP="00ED05C7">
            <w:r>
              <w:t>AGG_DIR_ST_05_V22.1</w:t>
            </w:r>
          </w:p>
        </w:tc>
        <w:tc>
          <w:tcPr>
            <w:tcW w:w="2440" w:type="dxa"/>
          </w:tcPr>
          <w:p w14:paraId="5411ED58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Clima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 xml:space="preserve"> e </w:t>
            </w:r>
            <w:proofErr w:type="spellStart"/>
            <w:r>
              <w:t>coinvolgimento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ECB3AA2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2AEE3DA2" w14:textId="53BBD741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10BF4220" w14:textId="77FDE59A" w:rsidR="000463ED" w:rsidRDefault="000463ED" w:rsidP="00ED05C7"/>
        </w:tc>
      </w:tr>
      <w:tr w:rsidR="000463ED" w14:paraId="4D67CB29" w14:textId="77777777" w:rsidTr="000463ED">
        <w:tc>
          <w:tcPr>
            <w:tcW w:w="2801" w:type="dxa"/>
          </w:tcPr>
          <w:p w14:paraId="23B44EE4" w14:textId="77777777" w:rsidR="000463ED" w:rsidRDefault="000463ED" w:rsidP="00ED05C7">
            <w:r>
              <w:t>AGG_DIR_ST_06_V22.1</w:t>
            </w:r>
          </w:p>
        </w:tc>
        <w:tc>
          <w:tcPr>
            <w:tcW w:w="2440" w:type="dxa"/>
          </w:tcPr>
          <w:p w14:paraId="57434F94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dirigenti</w:t>
            </w:r>
            <w:proofErr w:type="spellEnd"/>
            <w:r>
              <w:t xml:space="preserve">. Come </w:t>
            </w:r>
            <w:proofErr w:type="spellStart"/>
            <w:r>
              <w:t>gestire</w:t>
            </w:r>
            <w:proofErr w:type="spellEnd"/>
            <w:r>
              <w:t xml:space="preserve"> il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d'uso</w:t>
            </w:r>
            <w:proofErr w:type="spellEnd"/>
            <w:r>
              <w:t xml:space="preserve"> e </w:t>
            </w:r>
            <w:proofErr w:type="spellStart"/>
            <w:r>
              <w:t>manutenzione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macchinari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C50B6EF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00263AEF" w14:textId="257A8C36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55AF9EB1" w14:textId="625E2BAC" w:rsidR="000463ED" w:rsidRDefault="000463ED" w:rsidP="00ED05C7"/>
        </w:tc>
      </w:tr>
      <w:tr w:rsidR="000463ED" w14:paraId="60D29D97" w14:textId="77777777" w:rsidTr="000463ED">
        <w:tc>
          <w:tcPr>
            <w:tcW w:w="2801" w:type="dxa"/>
          </w:tcPr>
          <w:p w14:paraId="21E9CA79" w14:textId="77777777" w:rsidR="000463ED" w:rsidRDefault="000463ED" w:rsidP="00ED05C7">
            <w:r>
              <w:t>AGG_DIR_ST_07_V23.1</w:t>
            </w:r>
          </w:p>
        </w:tc>
        <w:tc>
          <w:tcPr>
            <w:tcW w:w="2440" w:type="dxa"/>
          </w:tcPr>
          <w:p w14:paraId="210950FC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Nuovo </w:t>
            </w:r>
            <w:proofErr w:type="spellStart"/>
            <w:r>
              <w:t>Regolamento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 xml:space="preserve"> –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D74A2E4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77CDDE0F" w14:textId="2008E404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2FCCD9F7" w14:textId="51BE4086" w:rsidR="000463ED" w:rsidRDefault="000463ED" w:rsidP="00ED05C7"/>
        </w:tc>
      </w:tr>
      <w:tr w:rsidR="000463ED" w14:paraId="62347EBA" w14:textId="77777777" w:rsidTr="000463ED">
        <w:tc>
          <w:tcPr>
            <w:tcW w:w="2801" w:type="dxa"/>
          </w:tcPr>
          <w:p w14:paraId="0AF480ED" w14:textId="77777777" w:rsidR="000463ED" w:rsidRDefault="000463ED" w:rsidP="00ED05C7">
            <w:r>
              <w:t>AGG_DIR_ST_08_V23.1</w:t>
            </w:r>
          </w:p>
        </w:tc>
        <w:tc>
          <w:tcPr>
            <w:tcW w:w="2440" w:type="dxa"/>
          </w:tcPr>
          <w:p w14:paraId="6102BA1F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Allegato</w:t>
            </w:r>
            <w:proofErr w:type="spellEnd"/>
            <w:r>
              <w:t xml:space="preserve"> V e </w:t>
            </w:r>
            <w:proofErr w:type="spellStart"/>
            <w:r>
              <w:t>macchine</w:t>
            </w:r>
            <w:proofErr w:type="spellEnd"/>
            <w:r>
              <w:t xml:space="preserve"> in </w:t>
            </w:r>
            <w:proofErr w:type="spellStart"/>
            <w:r>
              <w:t>uso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</w:p>
        </w:tc>
        <w:tc>
          <w:tcPr>
            <w:tcW w:w="992" w:type="dxa"/>
          </w:tcPr>
          <w:p w14:paraId="40AB0FAD" w14:textId="77777777" w:rsidR="000463ED" w:rsidRDefault="000463ED" w:rsidP="00ED05C7">
            <w:r>
              <w:t>2 ore</w:t>
            </w:r>
          </w:p>
        </w:tc>
        <w:tc>
          <w:tcPr>
            <w:tcW w:w="921" w:type="dxa"/>
          </w:tcPr>
          <w:p w14:paraId="7CF1505D" w14:textId="61E07E8F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50A4ED68" w14:textId="0ABE22C2" w:rsidR="000463ED" w:rsidRDefault="000463ED" w:rsidP="00ED05C7"/>
        </w:tc>
      </w:tr>
      <w:tr w:rsidR="000463ED" w14:paraId="30D3499A" w14:textId="77777777" w:rsidTr="000463ED">
        <w:tc>
          <w:tcPr>
            <w:tcW w:w="2801" w:type="dxa"/>
          </w:tcPr>
          <w:p w14:paraId="12EE9E82" w14:textId="77777777" w:rsidR="000463ED" w:rsidRDefault="000463ED" w:rsidP="00ED05C7">
            <w:r>
              <w:t>AGG_DIR_ST_09_V24.1</w:t>
            </w:r>
          </w:p>
        </w:tc>
        <w:tc>
          <w:tcPr>
            <w:tcW w:w="2440" w:type="dxa"/>
          </w:tcPr>
          <w:p w14:paraId="67439B25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dirigenti</w:t>
            </w:r>
            <w:proofErr w:type="spellEnd"/>
            <w:r>
              <w:t xml:space="preserve">. </w:t>
            </w:r>
            <w:proofErr w:type="spellStart"/>
            <w:r>
              <w:t>Macchinari</w:t>
            </w:r>
            <w:proofErr w:type="spellEnd"/>
            <w:r>
              <w:t xml:space="preserve"> ed </w:t>
            </w:r>
            <w:proofErr w:type="spellStart"/>
            <w:r>
              <w:t>infortuni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27A3C3F1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42AAB48E" w14:textId="3D5F67D4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29DD7B63" w14:textId="3B482A4B" w:rsidR="000463ED" w:rsidRDefault="000463ED" w:rsidP="00ED05C7"/>
        </w:tc>
      </w:tr>
      <w:tr w:rsidR="000463ED" w14:paraId="00345D38" w14:textId="77777777" w:rsidTr="000463ED">
        <w:tc>
          <w:tcPr>
            <w:tcW w:w="2801" w:type="dxa"/>
          </w:tcPr>
          <w:p w14:paraId="34BB5B1C" w14:textId="77777777" w:rsidR="000463ED" w:rsidRDefault="000463ED" w:rsidP="00ED05C7">
            <w:r>
              <w:lastRenderedPageBreak/>
              <w:t>AGG_DDL_ST_01_V22.1</w:t>
            </w:r>
          </w:p>
        </w:tc>
        <w:tc>
          <w:tcPr>
            <w:tcW w:w="2440" w:type="dxa"/>
          </w:tcPr>
          <w:p w14:paraId="12A30390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Come </w:t>
            </w:r>
            <w:proofErr w:type="spellStart"/>
            <w:r>
              <w:t>gestire</w:t>
            </w:r>
            <w:proofErr w:type="spellEnd"/>
            <w:r>
              <w:t xml:space="preserve">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12CC5C3E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7FA20B30" w14:textId="6273B3F7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06943EA8" w14:textId="5A8B5377" w:rsidR="000463ED" w:rsidRDefault="000463ED" w:rsidP="00ED05C7"/>
        </w:tc>
      </w:tr>
      <w:tr w:rsidR="000463ED" w14:paraId="408C2FB1" w14:textId="77777777" w:rsidTr="000463ED">
        <w:tc>
          <w:tcPr>
            <w:tcW w:w="2801" w:type="dxa"/>
          </w:tcPr>
          <w:p w14:paraId="73E8EAEF" w14:textId="77777777" w:rsidR="000463ED" w:rsidRDefault="000463ED" w:rsidP="00ED05C7">
            <w:r>
              <w:t>AGG_DDL_ST_02_V22.1</w:t>
            </w:r>
          </w:p>
        </w:tc>
        <w:tc>
          <w:tcPr>
            <w:tcW w:w="2440" w:type="dxa"/>
          </w:tcPr>
          <w:p w14:paraId="4989B881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Come </w:t>
            </w:r>
            <w:proofErr w:type="spellStart"/>
            <w:r>
              <w:t>scegliere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guanti</w:t>
            </w:r>
            <w:proofErr w:type="spellEnd"/>
            <w:r>
              <w:t xml:space="preserve"> di </w:t>
            </w:r>
            <w:proofErr w:type="spellStart"/>
            <w:r>
              <w:t>protezione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3780175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490FBFDB" w14:textId="2CAFB14D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7C400EFE" w14:textId="2E0DDC5D" w:rsidR="000463ED" w:rsidRDefault="000463ED" w:rsidP="00ED05C7"/>
        </w:tc>
      </w:tr>
      <w:tr w:rsidR="000463ED" w14:paraId="33009145" w14:textId="77777777" w:rsidTr="000463ED">
        <w:tc>
          <w:tcPr>
            <w:tcW w:w="2801" w:type="dxa"/>
          </w:tcPr>
          <w:p w14:paraId="5D0E783C" w14:textId="77777777" w:rsidR="000463ED" w:rsidRDefault="000463ED" w:rsidP="00ED05C7">
            <w:r>
              <w:t>AGG_DDL_ST_03_V22.1</w:t>
            </w:r>
          </w:p>
        </w:tc>
        <w:tc>
          <w:tcPr>
            <w:tcW w:w="2440" w:type="dxa"/>
          </w:tcPr>
          <w:p w14:paraId="0F2774F6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isole</w:t>
            </w:r>
            <w:proofErr w:type="spellEnd"/>
            <w:r>
              <w:t xml:space="preserve"> </w:t>
            </w:r>
            <w:proofErr w:type="spellStart"/>
            <w:r>
              <w:t>robotizzate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7BEA8B4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02AD002F" w14:textId="127F0016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41ECC2F9" w14:textId="64CBB758" w:rsidR="000463ED" w:rsidRDefault="000463ED" w:rsidP="00ED05C7"/>
        </w:tc>
      </w:tr>
      <w:tr w:rsidR="000463ED" w14:paraId="2E05F897" w14:textId="77777777" w:rsidTr="000463ED">
        <w:tc>
          <w:tcPr>
            <w:tcW w:w="2801" w:type="dxa"/>
          </w:tcPr>
          <w:p w14:paraId="37D1C122" w14:textId="77777777" w:rsidR="000463ED" w:rsidRDefault="000463ED" w:rsidP="00ED05C7">
            <w:r>
              <w:t>AGG_DDL_ST_04_V22.1</w:t>
            </w:r>
          </w:p>
        </w:tc>
        <w:tc>
          <w:tcPr>
            <w:tcW w:w="2440" w:type="dxa"/>
          </w:tcPr>
          <w:p w14:paraId="04EB109E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Atex</w:t>
            </w:r>
            <w:proofErr w:type="spellEnd"/>
            <w:r>
              <w:t xml:space="preserve"> e </w:t>
            </w:r>
            <w:proofErr w:type="spellStart"/>
            <w:r>
              <w:t>macchinari</w:t>
            </w:r>
            <w:proofErr w:type="spellEnd"/>
            <w:r>
              <w:t xml:space="preserve">: </w:t>
            </w:r>
            <w:proofErr w:type="spellStart"/>
            <w:r>
              <w:t>quali</w:t>
            </w:r>
            <w:proofErr w:type="spellEnd"/>
            <w:r>
              <w:t xml:space="preserve"> </w:t>
            </w:r>
            <w:proofErr w:type="spellStart"/>
            <w:r>
              <w:t>specifiche</w:t>
            </w:r>
            <w:proofErr w:type="spellEnd"/>
            <w:r>
              <w:t xml:space="preserve"> </w:t>
            </w:r>
            <w:proofErr w:type="spellStart"/>
            <w:r>
              <w:t>chiedere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8E93A04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22AFC369" w14:textId="6A2E2631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4BE868B6" w14:textId="7645A9D2" w:rsidR="000463ED" w:rsidRDefault="000463ED" w:rsidP="00ED05C7"/>
        </w:tc>
      </w:tr>
      <w:tr w:rsidR="000463ED" w14:paraId="4218C482" w14:textId="77777777" w:rsidTr="000463ED">
        <w:tc>
          <w:tcPr>
            <w:tcW w:w="2801" w:type="dxa"/>
          </w:tcPr>
          <w:p w14:paraId="361E96F7" w14:textId="77777777" w:rsidR="000463ED" w:rsidRDefault="000463ED" w:rsidP="00ED05C7">
            <w:r>
              <w:t>AGG_DDL_ST_05_V22.1</w:t>
            </w:r>
          </w:p>
        </w:tc>
        <w:tc>
          <w:tcPr>
            <w:tcW w:w="2440" w:type="dxa"/>
          </w:tcPr>
          <w:p w14:paraId="4E9260F7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Clima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 xml:space="preserve"> e </w:t>
            </w:r>
            <w:proofErr w:type="spellStart"/>
            <w:r>
              <w:t>coinvolgimento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609EB866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755FA40C" w14:textId="3F329866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71256175" w14:textId="6990CAFB" w:rsidR="000463ED" w:rsidRDefault="000463ED" w:rsidP="00ED05C7"/>
        </w:tc>
      </w:tr>
      <w:tr w:rsidR="000463ED" w14:paraId="0C9531A4" w14:textId="77777777" w:rsidTr="000463ED">
        <w:tc>
          <w:tcPr>
            <w:tcW w:w="2801" w:type="dxa"/>
          </w:tcPr>
          <w:p w14:paraId="4B378492" w14:textId="77777777" w:rsidR="000463ED" w:rsidRDefault="000463ED" w:rsidP="00ED05C7">
            <w:r>
              <w:t>AGG_DDL_ST_06_V22.1</w:t>
            </w:r>
          </w:p>
        </w:tc>
        <w:tc>
          <w:tcPr>
            <w:tcW w:w="2440" w:type="dxa"/>
          </w:tcPr>
          <w:p w14:paraId="2BE5AA9C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Come </w:t>
            </w:r>
            <w:proofErr w:type="spellStart"/>
            <w:r>
              <w:t>gestire</w:t>
            </w:r>
            <w:proofErr w:type="spellEnd"/>
            <w:r>
              <w:t xml:space="preserve"> il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d'uso</w:t>
            </w:r>
            <w:proofErr w:type="spellEnd"/>
            <w:r>
              <w:t xml:space="preserve"> e </w:t>
            </w:r>
            <w:proofErr w:type="spellStart"/>
            <w:r>
              <w:t>manutenzione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macchinari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24CEE6C9" w14:textId="77777777" w:rsidR="000463ED" w:rsidRDefault="000463ED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15BE9271" w14:textId="03C944D5" w:rsidR="000463ED" w:rsidRDefault="000463ED" w:rsidP="00ED05C7">
            <w:r>
              <w:t>37</w:t>
            </w:r>
          </w:p>
        </w:tc>
        <w:tc>
          <w:tcPr>
            <w:tcW w:w="324" w:type="dxa"/>
          </w:tcPr>
          <w:p w14:paraId="4B04A75B" w14:textId="72C7FC63" w:rsidR="000463ED" w:rsidRDefault="000463ED" w:rsidP="00ED05C7"/>
        </w:tc>
      </w:tr>
      <w:tr w:rsidR="000463ED" w14:paraId="3EB8A72B" w14:textId="77777777" w:rsidTr="000463ED">
        <w:tc>
          <w:tcPr>
            <w:tcW w:w="2801" w:type="dxa"/>
          </w:tcPr>
          <w:p w14:paraId="529E236A" w14:textId="77777777" w:rsidR="000463ED" w:rsidRDefault="000463ED" w:rsidP="00ED05C7">
            <w:r>
              <w:t>AGG_DDL_ST_07_V23.1</w:t>
            </w:r>
          </w:p>
        </w:tc>
        <w:tc>
          <w:tcPr>
            <w:tcW w:w="2440" w:type="dxa"/>
          </w:tcPr>
          <w:p w14:paraId="17C17440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Nuovo </w:t>
            </w:r>
            <w:proofErr w:type="spellStart"/>
            <w:r>
              <w:t>Regolamento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 xml:space="preserve"> –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73956D73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5500C6D8" w14:textId="19C441A8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19D941A9" w14:textId="7D2A4FCE" w:rsidR="000463ED" w:rsidRDefault="000463ED" w:rsidP="00ED05C7"/>
        </w:tc>
      </w:tr>
      <w:tr w:rsidR="000463ED" w14:paraId="06D92865" w14:textId="77777777" w:rsidTr="000463ED">
        <w:tc>
          <w:tcPr>
            <w:tcW w:w="2801" w:type="dxa"/>
          </w:tcPr>
          <w:p w14:paraId="4CF1EDFE" w14:textId="77777777" w:rsidR="000463ED" w:rsidRDefault="000463ED" w:rsidP="00ED05C7">
            <w:r>
              <w:t>AGG_DDL_ST_08_V23.1</w:t>
            </w:r>
          </w:p>
        </w:tc>
        <w:tc>
          <w:tcPr>
            <w:tcW w:w="2440" w:type="dxa"/>
          </w:tcPr>
          <w:p w14:paraId="78440D26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Allegato</w:t>
            </w:r>
            <w:proofErr w:type="spellEnd"/>
            <w:r>
              <w:t xml:space="preserve"> V e </w:t>
            </w:r>
            <w:proofErr w:type="spellStart"/>
            <w:r>
              <w:t>macchine</w:t>
            </w:r>
            <w:proofErr w:type="spellEnd"/>
            <w:r>
              <w:t xml:space="preserve"> in </w:t>
            </w:r>
            <w:proofErr w:type="spellStart"/>
            <w:r>
              <w:t>uso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</w:p>
        </w:tc>
        <w:tc>
          <w:tcPr>
            <w:tcW w:w="992" w:type="dxa"/>
          </w:tcPr>
          <w:p w14:paraId="65B96FE0" w14:textId="77777777" w:rsidR="000463ED" w:rsidRDefault="000463ED" w:rsidP="00ED05C7">
            <w:r>
              <w:t>2 ore</w:t>
            </w:r>
          </w:p>
        </w:tc>
        <w:tc>
          <w:tcPr>
            <w:tcW w:w="921" w:type="dxa"/>
          </w:tcPr>
          <w:p w14:paraId="78C8EE56" w14:textId="27E193FE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4F6C3FD2" w14:textId="5B449D20" w:rsidR="000463ED" w:rsidRDefault="000463ED" w:rsidP="00ED05C7"/>
        </w:tc>
      </w:tr>
      <w:tr w:rsidR="000463ED" w14:paraId="723DFA30" w14:textId="77777777" w:rsidTr="000463ED">
        <w:tc>
          <w:tcPr>
            <w:tcW w:w="2801" w:type="dxa"/>
          </w:tcPr>
          <w:p w14:paraId="53EF5AA5" w14:textId="77777777" w:rsidR="000463ED" w:rsidRDefault="000463ED" w:rsidP="00ED05C7">
            <w:r>
              <w:t>AGG_DDL_ST_09_V24.1</w:t>
            </w:r>
          </w:p>
        </w:tc>
        <w:tc>
          <w:tcPr>
            <w:tcW w:w="2440" w:type="dxa"/>
          </w:tcPr>
          <w:p w14:paraId="20754F60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datori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RSPP. </w:t>
            </w:r>
            <w:proofErr w:type="spellStart"/>
            <w:r>
              <w:t>Macchinari</w:t>
            </w:r>
            <w:proofErr w:type="spellEnd"/>
            <w:r>
              <w:t xml:space="preserve"> ed </w:t>
            </w:r>
            <w:proofErr w:type="spellStart"/>
            <w:r>
              <w:t>infortuni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F72CAC6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20FBF276" w14:textId="34595FDC" w:rsidR="000463ED" w:rsidRDefault="000463ED" w:rsidP="00ED05C7">
            <w:r>
              <w:t>75</w:t>
            </w:r>
          </w:p>
        </w:tc>
        <w:tc>
          <w:tcPr>
            <w:tcW w:w="324" w:type="dxa"/>
          </w:tcPr>
          <w:p w14:paraId="7C916E36" w14:textId="724CC83D" w:rsidR="000463ED" w:rsidRDefault="000463ED" w:rsidP="00ED05C7"/>
        </w:tc>
      </w:tr>
      <w:tr w:rsidR="000463ED" w14:paraId="5BBB26D7" w14:textId="77777777" w:rsidTr="000463ED">
        <w:tc>
          <w:tcPr>
            <w:tcW w:w="2801" w:type="dxa"/>
          </w:tcPr>
          <w:p w14:paraId="4EB3E4EB" w14:textId="77777777" w:rsidR="000463ED" w:rsidRDefault="000463ED" w:rsidP="00ED05C7">
            <w:r>
              <w:t>AGG_SPP_ST_01_V22.1</w:t>
            </w:r>
          </w:p>
        </w:tc>
        <w:tc>
          <w:tcPr>
            <w:tcW w:w="2440" w:type="dxa"/>
          </w:tcPr>
          <w:p w14:paraId="6661F159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Come </w:t>
            </w:r>
            <w:proofErr w:type="spellStart"/>
            <w:r>
              <w:t>gestire</w:t>
            </w:r>
            <w:proofErr w:type="spellEnd"/>
            <w:r>
              <w:t xml:space="preserve">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5674C556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5AF5A680" w14:textId="16167C33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1D017390" w14:textId="24222312" w:rsidR="000463ED" w:rsidRDefault="000463ED" w:rsidP="00ED05C7"/>
        </w:tc>
      </w:tr>
      <w:tr w:rsidR="000463ED" w14:paraId="77808E4A" w14:textId="77777777" w:rsidTr="000463ED">
        <w:tc>
          <w:tcPr>
            <w:tcW w:w="2801" w:type="dxa"/>
          </w:tcPr>
          <w:p w14:paraId="35CDE38B" w14:textId="77777777" w:rsidR="000463ED" w:rsidRDefault="000463ED" w:rsidP="00ED05C7">
            <w:r>
              <w:t>AGG_SPP_ST_02_V22.1</w:t>
            </w:r>
          </w:p>
        </w:tc>
        <w:tc>
          <w:tcPr>
            <w:tcW w:w="2440" w:type="dxa"/>
          </w:tcPr>
          <w:p w14:paraId="369F1261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Come </w:t>
            </w:r>
            <w:proofErr w:type="spellStart"/>
            <w:r>
              <w:t>scegliere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guanti</w:t>
            </w:r>
            <w:proofErr w:type="spellEnd"/>
            <w:r>
              <w:t xml:space="preserve"> di </w:t>
            </w:r>
            <w:proofErr w:type="spellStart"/>
            <w:r>
              <w:t>protezione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0F90E6A3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47EAE2FB" w14:textId="439708D2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19128B8E" w14:textId="4CA81EF6" w:rsidR="000463ED" w:rsidRDefault="000463ED" w:rsidP="00ED05C7"/>
        </w:tc>
      </w:tr>
      <w:tr w:rsidR="000463ED" w14:paraId="0FAD81F6" w14:textId="77777777" w:rsidTr="000463ED">
        <w:tc>
          <w:tcPr>
            <w:tcW w:w="2801" w:type="dxa"/>
          </w:tcPr>
          <w:p w14:paraId="19DFA692" w14:textId="77777777" w:rsidR="000463ED" w:rsidRDefault="000463ED" w:rsidP="00ED05C7">
            <w:r>
              <w:t>AGG_SPP_ST_03_V22.1</w:t>
            </w:r>
          </w:p>
        </w:tc>
        <w:tc>
          <w:tcPr>
            <w:tcW w:w="2440" w:type="dxa"/>
          </w:tcPr>
          <w:p w14:paraId="3405E1EB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</w:t>
            </w:r>
            <w:proofErr w:type="spellStart"/>
            <w:r>
              <w:t>Quali</w:t>
            </w:r>
            <w:proofErr w:type="spellEnd"/>
            <w:r>
              <w:t xml:space="preserve"> </w:t>
            </w:r>
            <w:proofErr w:type="spellStart"/>
            <w:r>
              <w:t>controlli</w:t>
            </w:r>
            <w:proofErr w:type="spellEnd"/>
            <w:r>
              <w:t xml:space="preserve"> fare </w:t>
            </w:r>
            <w:r>
              <w:lastRenderedPageBreak/>
              <w:t xml:space="preserve">prima di </w:t>
            </w:r>
            <w:proofErr w:type="spellStart"/>
            <w:r>
              <w:t>importare</w:t>
            </w:r>
            <w:proofErr w:type="spellEnd"/>
            <w:r>
              <w:t xml:space="preserve"> un </w:t>
            </w:r>
            <w:proofErr w:type="spellStart"/>
            <w:r>
              <w:t>prodotto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60B8B4A8" w14:textId="77777777" w:rsidR="000463ED" w:rsidRDefault="000463ED" w:rsidP="00ED05C7">
            <w:r>
              <w:lastRenderedPageBreak/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3BAB468F" w14:textId="1A60641C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34BE9D83" w14:textId="68B8B0C3" w:rsidR="000463ED" w:rsidRDefault="000463ED" w:rsidP="00ED05C7"/>
        </w:tc>
      </w:tr>
      <w:tr w:rsidR="000463ED" w14:paraId="5A56C1E9" w14:textId="77777777" w:rsidTr="000463ED">
        <w:tc>
          <w:tcPr>
            <w:tcW w:w="2801" w:type="dxa"/>
          </w:tcPr>
          <w:p w14:paraId="0E5F65E7" w14:textId="77777777" w:rsidR="000463ED" w:rsidRDefault="000463ED" w:rsidP="00ED05C7">
            <w:r>
              <w:t>AGG_SPP_ST_04_V22.1</w:t>
            </w:r>
          </w:p>
        </w:tc>
        <w:tc>
          <w:tcPr>
            <w:tcW w:w="2440" w:type="dxa"/>
          </w:tcPr>
          <w:p w14:paraId="7CD516D9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La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nelle</w:t>
            </w:r>
            <w:proofErr w:type="spellEnd"/>
            <w:r>
              <w:t xml:space="preserve"> </w:t>
            </w:r>
            <w:proofErr w:type="spellStart"/>
            <w:r>
              <w:t>isole</w:t>
            </w:r>
            <w:proofErr w:type="spellEnd"/>
            <w:r>
              <w:t xml:space="preserve"> </w:t>
            </w:r>
            <w:proofErr w:type="spellStart"/>
            <w:r>
              <w:t>robotizzate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15DA6B0F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69D896CC" w14:textId="27198DC4" w:rsidR="000463ED" w:rsidRDefault="000463ED" w:rsidP="00ED05C7">
            <w:r>
              <w:t>87</w:t>
            </w:r>
          </w:p>
        </w:tc>
        <w:tc>
          <w:tcPr>
            <w:tcW w:w="324" w:type="dxa"/>
          </w:tcPr>
          <w:p w14:paraId="351DFBEF" w14:textId="10620A2D" w:rsidR="000463ED" w:rsidRDefault="000463ED" w:rsidP="00ED05C7"/>
        </w:tc>
      </w:tr>
      <w:tr w:rsidR="000463ED" w14:paraId="2CD25DBB" w14:textId="77777777" w:rsidTr="000463ED">
        <w:tc>
          <w:tcPr>
            <w:tcW w:w="2801" w:type="dxa"/>
          </w:tcPr>
          <w:p w14:paraId="4D59E96D" w14:textId="77777777" w:rsidR="000463ED" w:rsidRDefault="000463ED" w:rsidP="00ED05C7">
            <w:r>
              <w:t>AGG_SPP_ST_05_V22.1</w:t>
            </w:r>
          </w:p>
        </w:tc>
        <w:tc>
          <w:tcPr>
            <w:tcW w:w="2440" w:type="dxa"/>
          </w:tcPr>
          <w:p w14:paraId="0D5CD603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</w:t>
            </w:r>
            <w:proofErr w:type="spellStart"/>
            <w:r>
              <w:t>Atex</w:t>
            </w:r>
            <w:proofErr w:type="spellEnd"/>
            <w:r>
              <w:t xml:space="preserve"> e </w:t>
            </w:r>
            <w:proofErr w:type="spellStart"/>
            <w:r>
              <w:t>macchinari</w:t>
            </w:r>
            <w:proofErr w:type="spellEnd"/>
            <w:r>
              <w:t xml:space="preserve">: </w:t>
            </w:r>
            <w:proofErr w:type="spellStart"/>
            <w:r>
              <w:t>quali</w:t>
            </w:r>
            <w:proofErr w:type="spellEnd"/>
            <w:r>
              <w:t xml:space="preserve"> </w:t>
            </w:r>
            <w:proofErr w:type="spellStart"/>
            <w:r>
              <w:t>specifiche</w:t>
            </w:r>
            <w:proofErr w:type="spellEnd"/>
            <w:r>
              <w:t xml:space="preserve"> </w:t>
            </w:r>
            <w:proofErr w:type="spellStart"/>
            <w:r>
              <w:t>chiedere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3D8AFBA5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3C87760C" w14:textId="101A30ED" w:rsidR="000463ED" w:rsidRDefault="000463ED" w:rsidP="00ED05C7">
            <w:r>
              <w:t>57</w:t>
            </w:r>
          </w:p>
        </w:tc>
        <w:tc>
          <w:tcPr>
            <w:tcW w:w="324" w:type="dxa"/>
          </w:tcPr>
          <w:p w14:paraId="33C878E3" w14:textId="1C2D11F4" w:rsidR="000463ED" w:rsidRDefault="000463ED" w:rsidP="00ED05C7"/>
        </w:tc>
      </w:tr>
      <w:tr w:rsidR="000463ED" w14:paraId="72A06506" w14:textId="77777777" w:rsidTr="000463ED">
        <w:tc>
          <w:tcPr>
            <w:tcW w:w="2801" w:type="dxa"/>
          </w:tcPr>
          <w:p w14:paraId="1D628A6E" w14:textId="77777777" w:rsidR="000463ED" w:rsidRDefault="000463ED" w:rsidP="00ED05C7">
            <w:r>
              <w:t>AGG_SPP_ST_06_V22.1</w:t>
            </w:r>
          </w:p>
        </w:tc>
        <w:tc>
          <w:tcPr>
            <w:tcW w:w="2440" w:type="dxa"/>
          </w:tcPr>
          <w:p w14:paraId="686559FA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</w:t>
            </w:r>
            <w:proofErr w:type="spellStart"/>
            <w:r>
              <w:t>Clima</w:t>
            </w:r>
            <w:proofErr w:type="spellEnd"/>
            <w:r>
              <w:t xml:space="preserve"> </w:t>
            </w:r>
            <w:proofErr w:type="spellStart"/>
            <w:r>
              <w:t>aziendale</w:t>
            </w:r>
            <w:proofErr w:type="spellEnd"/>
            <w:r>
              <w:t xml:space="preserve"> e </w:t>
            </w:r>
            <w:proofErr w:type="spellStart"/>
            <w:r>
              <w:t>coinvolgimento</w:t>
            </w:r>
            <w:proofErr w:type="spellEnd"/>
            <w:r>
              <w:t xml:space="preserve"> </w:t>
            </w:r>
            <w:proofErr w:type="spellStart"/>
            <w:r>
              <w:t>lavoratori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1339B89F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5F1309E7" w14:textId="15A750D8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786FC333" w14:textId="08167A90" w:rsidR="000463ED" w:rsidRDefault="000463ED" w:rsidP="00ED05C7"/>
        </w:tc>
      </w:tr>
      <w:tr w:rsidR="000463ED" w14:paraId="08A19FF5" w14:textId="77777777" w:rsidTr="000463ED">
        <w:tc>
          <w:tcPr>
            <w:tcW w:w="2801" w:type="dxa"/>
          </w:tcPr>
          <w:p w14:paraId="0E508DCB" w14:textId="77777777" w:rsidR="000463ED" w:rsidRDefault="000463ED" w:rsidP="00ED05C7">
            <w:r>
              <w:t>AGG_SPP_ST_07_V22.1</w:t>
            </w:r>
          </w:p>
        </w:tc>
        <w:tc>
          <w:tcPr>
            <w:tcW w:w="2440" w:type="dxa"/>
          </w:tcPr>
          <w:p w14:paraId="435C6CE7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Come </w:t>
            </w:r>
            <w:proofErr w:type="spellStart"/>
            <w:r>
              <w:t>gestire</w:t>
            </w:r>
            <w:proofErr w:type="spellEnd"/>
            <w:r>
              <w:t xml:space="preserve"> il </w:t>
            </w:r>
            <w:proofErr w:type="spellStart"/>
            <w:r>
              <w:t>manuale</w:t>
            </w:r>
            <w:proofErr w:type="spellEnd"/>
            <w:r>
              <w:t xml:space="preserve"> </w:t>
            </w:r>
            <w:proofErr w:type="spellStart"/>
            <w:r>
              <w:t>d'uso</w:t>
            </w:r>
            <w:proofErr w:type="spellEnd"/>
            <w:r>
              <w:t xml:space="preserve"> e </w:t>
            </w:r>
            <w:proofErr w:type="spellStart"/>
            <w:r>
              <w:t>manutenzione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macchinari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BCAB0AF" w14:textId="77777777" w:rsidR="000463ED" w:rsidRDefault="000463ED" w:rsidP="00ED05C7">
            <w:r>
              <w:t xml:space="preserve">1 </w:t>
            </w:r>
            <w:proofErr w:type="spellStart"/>
            <w:r>
              <w:t>ora</w:t>
            </w:r>
            <w:proofErr w:type="spellEnd"/>
          </w:p>
        </w:tc>
        <w:tc>
          <w:tcPr>
            <w:tcW w:w="921" w:type="dxa"/>
          </w:tcPr>
          <w:p w14:paraId="3D28F4AD" w14:textId="632D7F72" w:rsidR="000463ED" w:rsidRDefault="000463ED" w:rsidP="00ED05C7">
            <w:r>
              <w:t>67</w:t>
            </w:r>
          </w:p>
        </w:tc>
        <w:tc>
          <w:tcPr>
            <w:tcW w:w="324" w:type="dxa"/>
          </w:tcPr>
          <w:p w14:paraId="673F7613" w14:textId="61688D46" w:rsidR="000463ED" w:rsidRDefault="000463ED" w:rsidP="00ED05C7"/>
        </w:tc>
      </w:tr>
      <w:tr w:rsidR="000463ED" w14:paraId="3D49CE62" w14:textId="77777777" w:rsidTr="000463ED">
        <w:tc>
          <w:tcPr>
            <w:tcW w:w="2801" w:type="dxa"/>
          </w:tcPr>
          <w:p w14:paraId="3B822071" w14:textId="77777777" w:rsidR="000463ED" w:rsidRDefault="000463ED" w:rsidP="00ED05C7">
            <w:r>
              <w:t>AGG_SPP_ST_08_V22.1</w:t>
            </w:r>
          </w:p>
        </w:tc>
        <w:tc>
          <w:tcPr>
            <w:tcW w:w="2440" w:type="dxa"/>
          </w:tcPr>
          <w:p w14:paraId="0A236FDD" w14:textId="77777777" w:rsidR="000463ED" w:rsidRDefault="000463ED" w:rsidP="00ED05C7">
            <w:r>
              <w:t xml:space="preserve">SAFETY TALKS a cura di Claudio </w:t>
            </w:r>
            <w:proofErr w:type="spellStart"/>
            <w:r>
              <w:t>Delaini</w:t>
            </w:r>
            <w:proofErr w:type="spellEnd"/>
            <w:r>
              <w:t xml:space="preserve">: Aggiornamento per RSPP/ASPP/CSP/CSE. Focus </w:t>
            </w:r>
            <w:proofErr w:type="spellStart"/>
            <w:r>
              <w:t>sulla</w:t>
            </w:r>
            <w:proofErr w:type="spellEnd"/>
            <w:r>
              <w:t xml:space="preserve">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negli</w:t>
            </w:r>
            <w:proofErr w:type="spellEnd"/>
            <w:r>
              <w:t xml:space="preserve"> </w:t>
            </w:r>
            <w:proofErr w:type="spellStart"/>
            <w:r>
              <w:t>ambienti</w:t>
            </w:r>
            <w:proofErr w:type="spellEnd"/>
            <w:r>
              <w:t xml:space="preserve"> </w:t>
            </w:r>
            <w:proofErr w:type="spellStart"/>
            <w:r>
              <w:t>produttivi</w:t>
            </w:r>
            <w:proofErr w:type="spellEnd"/>
            <w:r>
              <w:t xml:space="preserve">. </w:t>
            </w:r>
          </w:p>
        </w:tc>
        <w:tc>
          <w:tcPr>
            <w:tcW w:w="992" w:type="dxa"/>
          </w:tcPr>
          <w:p w14:paraId="0C87187A" w14:textId="77777777" w:rsidR="000463ED" w:rsidRDefault="000463ED" w:rsidP="00ED05C7">
            <w:r>
              <w:t>8 ore</w:t>
            </w:r>
          </w:p>
        </w:tc>
        <w:tc>
          <w:tcPr>
            <w:tcW w:w="921" w:type="dxa"/>
          </w:tcPr>
          <w:p w14:paraId="09758AEA" w14:textId="3D34C833" w:rsidR="000463ED" w:rsidRDefault="000463ED" w:rsidP="00ED05C7">
            <w:r>
              <w:t>247</w:t>
            </w:r>
          </w:p>
        </w:tc>
        <w:tc>
          <w:tcPr>
            <w:tcW w:w="324" w:type="dxa"/>
          </w:tcPr>
          <w:p w14:paraId="7D5EEA27" w14:textId="0300A1A8" w:rsidR="000463ED" w:rsidRDefault="000463ED" w:rsidP="00ED05C7"/>
        </w:tc>
      </w:tr>
      <w:tr w:rsidR="000463ED" w14:paraId="232B14A9" w14:textId="77777777" w:rsidTr="000463ED">
        <w:tc>
          <w:tcPr>
            <w:tcW w:w="2801" w:type="dxa"/>
          </w:tcPr>
          <w:p w14:paraId="537F54F3" w14:textId="77777777" w:rsidR="000463ED" w:rsidRDefault="000463ED" w:rsidP="00ED05C7">
            <w:r>
              <w:t>AGG_SPP_ST_09_V22.1</w:t>
            </w:r>
          </w:p>
        </w:tc>
        <w:tc>
          <w:tcPr>
            <w:tcW w:w="2440" w:type="dxa"/>
          </w:tcPr>
          <w:p w14:paraId="56EAD5D4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RSPP/ASPP/CSP/CSE. </w:t>
            </w:r>
            <w:r>
              <w:lastRenderedPageBreak/>
              <w:t xml:space="preserve">L’ABC </w:t>
            </w:r>
            <w:proofErr w:type="spellStart"/>
            <w:r>
              <w:t>della</w:t>
            </w:r>
            <w:proofErr w:type="spellEnd"/>
            <w:r>
              <w:t xml:space="preserve"> </w:t>
            </w:r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delle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 xml:space="preserve"> –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0A1A00E8" w14:textId="77777777" w:rsidR="000463ED" w:rsidRDefault="000463ED" w:rsidP="00ED05C7">
            <w:r>
              <w:lastRenderedPageBreak/>
              <w:t>11 ore</w:t>
            </w:r>
          </w:p>
        </w:tc>
        <w:tc>
          <w:tcPr>
            <w:tcW w:w="921" w:type="dxa"/>
          </w:tcPr>
          <w:p w14:paraId="2961E94B" w14:textId="46E86E9B" w:rsidR="000463ED" w:rsidRDefault="000463ED" w:rsidP="00ED05C7">
            <w:r>
              <w:t>297</w:t>
            </w:r>
          </w:p>
        </w:tc>
        <w:tc>
          <w:tcPr>
            <w:tcW w:w="324" w:type="dxa"/>
          </w:tcPr>
          <w:p w14:paraId="2C3FB5B8" w14:textId="4A465ABC" w:rsidR="000463ED" w:rsidRDefault="000463ED" w:rsidP="00ED05C7"/>
        </w:tc>
      </w:tr>
      <w:tr w:rsidR="000463ED" w14:paraId="0638F1DB" w14:textId="77777777" w:rsidTr="000463ED">
        <w:tc>
          <w:tcPr>
            <w:tcW w:w="2801" w:type="dxa"/>
          </w:tcPr>
          <w:p w14:paraId="46C44F71" w14:textId="77777777" w:rsidR="000463ED" w:rsidRDefault="000463ED" w:rsidP="00ED05C7">
            <w:r>
              <w:t>AGG_SPP_ST_10_V23.1</w:t>
            </w:r>
          </w:p>
        </w:tc>
        <w:tc>
          <w:tcPr>
            <w:tcW w:w="2440" w:type="dxa"/>
          </w:tcPr>
          <w:p w14:paraId="742876CB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RSPP/ASPP/CSP/CSE. Nuovo </w:t>
            </w:r>
            <w:proofErr w:type="spellStart"/>
            <w:r>
              <w:t>Regolamento</w:t>
            </w:r>
            <w:proofErr w:type="spellEnd"/>
            <w:r>
              <w:t xml:space="preserve"> </w:t>
            </w:r>
            <w:proofErr w:type="spellStart"/>
            <w:r>
              <w:t>Macchine</w:t>
            </w:r>
            <w:proofErr w:type="spellEnd"/>
            <w:r>
              <w:t xml:space="preserve"> – a cura 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4F62344B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286E3902" w14:textId="1910F917" w:rsidR="000463ED" w:rsidRDefault="000463ED" w:rsidP="00ED05C7">
            <w:r>
              <w:t>87</w:t>
            </w:r>
          </w:p>
        </w:tc>
        <w:tc>
          <w:tcPr>
            <w:tcW w:w="324" w:type="dxa"/>
          </w:tcPr>
          <w:p w14:paraId="278DCE88" w14:textId="0813BAB1" w:rsidR="000463ED" w:rsidRDefault="000463ED" w:rsidP="00ED05C7"/>
        </w:tc>
      </w:tr>
      <w:tr w:rsidR="000463ED" w14:paraId="58155D76" w14:textId="77777777" w:rsidTr="000463ED">
        <w:tc>
          <w:tcPr>
            <w:tcW w:w="2801" w:type="dxa"/>
          </w:tcPr>
          <w:p w14:paraId="51A305BF" w14:textId="77777777" w:rsidR="000463ED" w:rsidRDefault="000463ED" w:rsidP="00ED05C7">
            <w:r>
              <w:t>AGG_SPP_ST_11_V23.1</w:t>
            </w:r>
          </w:p>
        </w:tc>
        <w:tc>
          <w:tcPr>
            <w:tcW w:w="2440" w:type="dxa"/>
          </w:tcPr>
          <w:p w14:paraId="76204A26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RSPP/ASPP/CSP/CSE. </w:t>
            </w:r>
            <w:proofErr w:type="spellStart"/>
            <w:r>
              <w:t>Allegato</w:t>
            </w:r>
            <w:proofErr w:type="spellEnd"/>
            <w:r>
              <w:t xml:space="preserve"> V e </w:t>
            </w:r>
            <w:proofErr w:type="spellStart"/>
            <w:r>
              <w:t>macchine</w:t>
            </w:r>
            <w:proofErr w:type="spellEnd"/>
            <w:r>
              <w:t xml:space="preserve"> in </w:t>
            </w:r>
            <w:proofErr w:type="spellStart"/>
            <w:r>
              <w:t>uso</w:t>
            </w:r>
            <w:proofErr w:type="spellEnd"/>
            <w:r>
              <w:t xml:space="preserve"> - a cura di Claudio </w:t>
            </w:r>
            <w:proofErr w:type="spellStart"/>
            <w:r>
              <w:t>Delaini</w:t>
            </w:r>
            <w:proofErr w:type="spellEnd"/>
          </w:p>
        </w:tc>
        <w:tc>
          <w:tcPr>
            <w:tcW w:w="992" w:type="dxa"/>
          </w:tcPr>
          <w:p w14:paraId="4FC984DF" w14:textId="77777777" w:rsidR="000463ED" w:rsidRDefault="000463ED" w:rsidP="00ED05C7">
            <w:r>
              <w:t>2 ore</w:t>
            </w:r>
          </w:p>
        </w:tc>
        <w:tc>
          <w:tcPr>
            <w:tcW w:w="921" w:type="dxa"/>
          </w:tcPr>
          <w:p w14:paraId="41508E67" w14:textId="239C41F4" w:rsidR="000463ED" w:rsidRDefault="000463ED" w:rsidP="00ED05C7">
            <w:r>
              <w:t>87</w:t>
            </w:r>
          </w:p>
        </w:tc>
        <w:tc>
          <w:tcPr>
            <w:tcW w:w="324" w:type="dxa"/>
          </w:tcPr>
          <w:p w14:paraId="4A73D092" w14:textId="77EDBAFD" w:rsidR="000463ED" w:rsidRDefault="000463ED" w:rsidP="00ED05C7"/>
        </w:tc>
      </w:tr>
      <w:tr w:rsidR="000463ED" w14:paraId="56800588" w14:textId="77777777" w:rsidTr="000463ED">
        <w:tc>
          <w:tcPr>
            <w:tcW w:w="2801" w:type="dxa"/>
          </w:tcPr>
          <w:p w14:paraId="46AF4B56" w14:textId="77777777" w:rsidR="000463ED" w:rsidRDefault="000463ED" w:rsidP="00ED05C7">
            <w:r>
              <w:t>AGG_SPP_ST_12_V24.1</w:t>
            </w:r>
          </w:p>
        </w:tc>
        <w:tc>
          <w:tcPr>
            <w:tcW w:w="2440" w:type="dxa"/>
          </w:tcPr>
          <w:p w14:paraId="4DEA096B" w14:textId="77777777" w:rsidR="000463ED" w:rsidRDefault="000463ED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 RSPP/ASPP/CSP/CSE. </w:t>
            </w:r>
            <w:proofErr w:type="spellStart"/>
            <w:r>
              <w:t>Infortuni</w:t>
            </w:r>
            <w:proofErr w:type="spellEnd"/>
            <w:r>
              <w:t xml:space="preserve"> </w:t>
            </w:r>
            <w:proofErr w:type="spellStart"/>
            <w:r>
              <w:t>sul</w:t>
            </w:r>
            <w:proofErr w:type="spellEnd"/>
            <w:r>
              <w:t xml:space="preserve"> </w:t>
            </w:r>
            <w:proofErr w:type="spellStart"/>
            <w:r>
              <w:t>lavoro</w:t>
            </w:r>
            <w:proofErr w:type="spellEnd"/>
            <w:r>
              <w:t xml:space="preserve"> -A cura di Claudio </w:t>
            </w:r>
            <w:proofErr w:type="spellStart"/>
            <w:r>
              <w:t>Delaini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14:paraId="26782C48" w14:textId="77777777" w:rsidR="000463ED" w:rsidRDefault="000463ED" w:rsidP="00ED05C7">
            <w:r>
              <w:t>3 ore</w:t>
            </w:r>
          </w:p>
        </w:tc>
        <w:tc>
          <w:tcPr>
            <w:tcW w:w="921" w:type="dxa"/>
          </w:tcPr>
          <w:p w14:paraId="350E541B" w14:textId="46AE3488" w:rsidR="000463ED" w:rsidRDefault="000463ED" w:rsidP="00ED05C7">
            <w:r>
              <w:t>87</w:t>
            </w:r>
          </w:p>
        </w:tc>
        <w:tc>
          <w:tcPr>
            <w:tcW w:w="324" w:type="dxa"/>
          </w:tcPr>
          <w:p w14:paraId="01BD4EAD" w14:textId="762B7FEE" w:rsidR="000463ED" w:rsidRDefault="000463ED" w:rsidP="00ED05C7"/>
        </w:tc>
      </w:tr>
    </w:tbl>
    <w:p w14:paraId="08612594" w14:textId="77777777" w:rsidR="00E00D23" w:rsidRDefault="00E00D23" w:rsidP="00E00D23"/>
    <w:p w14:paraId="11EB49DA" w14:textId="77777777" w:rsidR="00E00D23" w:rsidRDefault="00E00D23" w:rsidP="00E00D23">
      <w:pPr>
        <w:pStyle w:val="Titolo1"/>
      </w:pPr>
      <w:r>
        <w:t>HACCP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06"/>
        <w:gridCol w:w="1606"/>
        <w:gridCol w:w="1284"/>
        <w:gridCol w:w="1263"/>
        <w:gridCol w:w="84"/>
        <w:gridCol w:w="950"/>
        <w:gridCol w:w="313"/>
        <w:gridCol w:w="1034"/>
      </w:tblGrid>
      <w:tr w:rsidR="00E00D23" w14:paraId="26C3671B" w14:textId="77777777" w:rsidTr="00052094">
        <w:tc>
          <w:tcPr>
            <w:tcW w:w="2106" w:type="dxa"/>
          </w:tcPr>
          <w:p w14:paraId="0A7CF4AF" w14:textId="2602D49C" w:rsidR="00E00D23" w:rsidRDefault="00E00D23" w:rsidP="00ED05C7"/>
        </w:tc>
        <w:tc>
          <w:tcPr>
            <w:tcW w:w="1606" w:type="dxa"/>
          </w:tcPr>
          <w:p w14:paraId="76C391CC" w14:textId="56FC3ED2" w:rsidR="00E00D23" w:rsidRDefault="00E00D23" w:rsidP="00ED05C7"/>
        </w:tc>
        <w:tc>
          <w:tcPr>
            <w:tcW w:w="1284" w:type="dxa"/>
          </w:tcPr>
          <w:p w14:paraId="47BD301A" w14:textId="2C0BAD18" w:rsidR="00E00D23" w:rsidRDefault="00E00D23" w:rsidP="00ED05C7"/>
        </w:tc>
        <w:tc>
          <w:tcPr>
            <w:tcW w:w="1347" w:type="dxa"/>
            <w:gridSpan w:val="2"/>
          </w:tcPr>
          <w:p w14:paraId="3FEB2BFD" w14:textId="7B37F053" w:rsidR="00E00D23" w:rsidRDefault="00E00D23" w:rsidP="00ED05C7"/>
        </w:tc>
        <w:tc>
          <w:tcPr>
            <w:tcW w:w="1263" w:type="dxa"/>
            <w:gridSpan w:val="2"/>
          </w:tcPr>
          <w:p w14:paraId="3C035AE2" w14:textId="59390314" w:rsidR="00E00D23" w:rsidRDefault="00E00D23" w:rsidP="00ED05C7"/>
        </w:tc>
        <w:tc>
          <w:tcPr>
            <w:tcW w:w="1034" w:type="dxa"/>
          </w:tcPr>
          <w:p w14:paraId="67C25F00" w14:textId="07D388F0" w:rsidR="00E00D23" w:rsidRDefault="00E00D23" w:rsidP="00ED05C7"/>
        </w:tc>
      </w:tr>
      <w:tr w:rsidR="00052094" w14:paraId="5ACCFEB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1574410" w14:textId="77777777" w:rsidR="00052094" w:rsidRDefault="00052094" w:rsidP="00ED05C7">
            <w:r>
              <w:t>CODICE</w:t>
            </w:r>
          </w:p>
        </w:tc>
        <w:tc>
          <w:tcPr>
            <w:tcW w:w="1606" w:type="dxa"/>
          </w:tcPr>
          <w:p w14:paraId="7BDAD7B3" w14:textId="77777777" w:rsidR="00052094" w:rsidRDefault="00052094" w:rsidP="00ED05C7">
            <w:r>
              <w:t>NOME CORSO</w:t>
            </w:r>
          </w:p>
        </w:tc>
        <w:tc>
          <w:tcPr>
            <w:tcW w:w="1284" w:type="dxa"/>
          </w:tcPr>
          <w:p w14:paraId="1591EF95" w14:textId="614582B7" w:rsidR="00052094" w:rsidRDefault="00052094" w:rsidP="00ED05C7">
            <w:r>
              <w:t>DURATA</w:t>
            </w:r>
          </w:p>
        </w:tc>
        <w:tc>
          <w:tcPr>
            <w:tcW w:w="1263" w:type="dxa"/>
          </w:tcPr>
          <w:p w14:paraId="28457A1A" w14:textId="6C3C300C" w:rsidR="00052094" w:rsidRDefault="00052094" w:rsidP="00ED05C7">
            <w:r>
              <w:t xml:space="preserve">PREZZO </w:t>
            </w:r>
          </w:p>
        </w:tc>
        <w:tc>
          <w:tcPr>
            <w:tcW w:w="1034" w:type="dxa"/>
            <w:gridSpan w:val="2"/>
          </w:tcPr>
          <w:p w14:paraId="0C6A084C" w14:textId="5C0C2D6D" w:rsidR="00052094" w:rsidRDefault="00052094" w:rsidP="00ED05C7"/>
        </w:tc>
      </w:tr>
      <w:tr w:rsidR="00052094" w14:paraId="05B7576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5546151" w14:textId="77777777" w:rsidR="00052094" w:rsidRDefault="00052094" w:rsidP="00ED05C7">
            <w:r>
              <w:t>OSA_BAS_01_V23.1</w:t>
            </w:r>
          </w:p>
        </w:tc>
        <w:tc>
          <w:tcPr>
            <w:tcW w:w="1606" w:type="dxa"/>
          </w:tcPr>
          <w:p w14:paraId="112601B2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7A1BD603" w14:textId="77777777" w:rsidR="00052094" w:rsidRDefault="00052094" w:rsidP="00ED05C7">
            <w:r>
              <w:t xml:space="preserve">5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056CF5FE" w14:textId="44AAD6E2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4025D05D" w14:textId="5A378C2F" w:rsidR="00052094" w:rsidRDefault="00052094" w:rsidP="00ED05C7"/>
        </w:tc>
      </w:tr>
      <w:tr w:rsidR="00052094" w14:paraId="0ACCA3D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59FE4AD" w14:textId="77777777" w:rsidR="00052094" w:rsidRDefault="00052094" w:rsidP="00ED05C7">
            <w:r>
              <w:t>OSA_BAS_02_V23.1</w:t>
            </w:r>
          </w:p>
        </w:tc>
        <w:tc>
          <w:tcPr>
            <w:tcW w:w="1606" w:type="dxa"/>
          </w:tcPr>
          <w:p w14:paraId="4214A2C7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2CB595A5" w14:textId="77777777" w:rsidR="00052094" w:rsidRDefault="00052094" w:rsidP="00ED05C7">
            <w:r>
              <w:lastRenderedPageBreak/>
              <w:t>5 ore</w:t>
            </w:r>
          </w:p>
        </w:tc>
        <w:tc>
          <w:tcPr>
            <w:tcW w:w="1263" w:type="dxa"/>
          </w:tcPr>
          <w:p w14:paraId="5CAF96EF" w14:textId="66C3C955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573E443C" w14:textId="2009BBE5" w:rsidR="00052094" w:rsidRDefault="00052094" w:rsidP="00ED05C7"/>
        </w:tc>
      </w:tr>
      <w:tr w:rsidR="00052094" w14:paraId="7D161CF0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7B6341D" w14:textId="77777777" w:rsidR="00052094" w:rsidRDefault="00052094" w:rsidP="00ED05C7">
            <w:r>
              <w:t>OSA_BAS_03_V23.1</w:t>
            </w:r>
          </w:p>
        </w:tc>
        <w:tc>
          <w:tcPr>
            <w:tcW w:w="1606" w:type="dxa"/>
          </w:tcPr>
          <w:p w14:paraId="53FA218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3DE57F47" w14:textId="77777777" w:rsidR="00052094" w:rsidRDefault="00052094" w:rsidP="00ED05C7">
            <w:r>
              <w:t xml:space="preserve">5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381559B0" w14:textId="72542DD3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261E8D0E" w14:textId="307A0B59" w:rsidR="00052094" w:rsidRDefault="00052094" w:rsidP="00ED05C7"/>
        </w:tc>
      </w:tr>
      <w:tr w:rsidR="00052094" w14:paraId="4C5D581D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54610EA2" w14:textId="77777777" w:rsidR="00052094" w:rsidRDefault="00052094" w:rsidP="00ED05C7">
            <w:r>
              <w:t>OSA_BAS_04_V23.1</w:t>
            </w:r>
          </w:p>
        </w:tc>
        <w:tc>
          <w:tcPr>
            <w:tcW w:w="1606" w:type="dxa"/>
          </w:tcPr>
          <w:p w14:paraId="2A7B48F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56AB566B" w14:textId="77777777" w:rsidR="00052094" w:rsidRDefault="00052094" w:rsidP="00ED05C7">
            <w:r>
              <w:t>5 ore</w:t>
            </w:r>
          </w:p>
        </w:tc>
        <w:tc>
          <w:tcPr>
            <w:tcW w:w="1263" w:type="dxa"/>
          </w:tcPr>
          <w:p w14:paraId="71EF0688" w14:textId="11E8DCD5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79DA723C" w14:textId="55120FED" w:rsidR="00052094" w:rsidRDefault="00052094" w:rsidP="00ED05C7"/>
        </w:tc>
      </w:tr>
      <w:tr w:rsidR="00052094" w14:paraId="42CB41DD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40A352A" w14:textId="77777777" w:rsidR="00052094" w:rsidRDefault="00052094" w:rsidP="00ED05C7">
            <w:r>
              <w:t>OSA_BAS_05_V22.1</w:t>
            </w:r>
          </w:p>
        </w:tc>
        <w:tc>
          <w:tcPr>
            <w:tcW w:w="1606" w:type="dxa"/>
          </w:tcPr>
          <w:p w14:paraId="06A663EE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38544281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6A26AC35" w14:textId="25050EB6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68A95268" w14:textId="30F9D296" w:rsidR="00052094" w:rsidRDefault="00052094" w:rsidP="00ED05C7"/>
        </w:tc>
      </w:tr>
      <w:tr w:rsidR="00052094" w14:paraId="12A045FE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AAA8C36" w14:textId="77777777" w:rsidR="00052094" w:rsidRDefault="00052094" w:rsidP="00ED05C7">
            <w:r>
              <w:t>OSA_BAS_06_V22.1</w:t>
            </w:r>
          </w:p>
        </w:tc>
        <w:tc>
          <w:tcPr>
            <w:tcW w:w="1606" w:type="dxa"/>
          </w:tcPr>
          <w:p w14:paraId="4BD1ADB0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46010A03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16D3D0EA" w14:textId="264907C1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70269C3" w14:textId="7B109603" w:rsidR="00052094" w:rsidRDefault="00052094" w:rsidP="00ED05C7"/>
        </w:tc>
      </w:tr>
      <w:tr w:rsidR="00052094" w14:paraId="0B41C533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29A9E72F" w14:textId="77777777" w:rsidR="00052094" w:rsidRDefault="00052094" w:rsidP="00ED05C7">
            <w:r>
              <w:t>OSA_BAS_07_V22.1</w:t>
            </w:r>
          </w:p>
        </w:tc>
        <w:tc>
          <w:tcPr>
            <w:tcW w:w="1606" w:type="dxa"/>
          </w:tcPr>
          <w:p w14:paraId="7616BB9B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</w:t>
            </w:r>
            <w:r>
              <w:lastRenderedPageBreak/>
              <w:t xml:space="preserve">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612818BA" w14:textId="77777777" w:rsidR="00052094" w:rsidRDefault="00052094" w:rsidP="00ED05C7">
            <w:r>
              <w:lastRenderedPageBreak/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4F261417" w14:textId="5C88500E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02DD9FA2" w14:textId="4657E2E8" w:rsidR="00052094" w:rsidRDefault="00052094" w:rsidP="00ED05C7"/>
        </w:tc>
      </w:tr>
      <w:tr w:rsidR="00052094" w14:paraId="04E988BF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536E39C" w14:textId="77777777" w:rsidR="00052094" w:rsidRDefault="00052094" w:rsidP="00ED05C7">
            <w:r>
              <w:t>OSA_BAS_08_V22.1</w:t>
            </w:r>
          </w:p>
        </w:tc>
        <w:tc>
          <w:tcPr>
            <w:tcW w:w="1606" w:type="dxa"/>
          </w:tcPr>
          <w:p w14:paraId="55C6BD57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445A8FE4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2E52035B" w14:textId="25A061BB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1B577328" w14:textId="34A8B4D3" w:rsidR="00052094" w:rsidRDefault="00052094" w:rsidP="00ED05C7"/>
        </w:tc>
      </w:tr>
      <w:tr w:rsidR="00052094" w14:paraId="334A926C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E2FB83E" w14:textId="77777777" w:rsidR="00052094" w:rsidRDefault="00052094" w:rsidP="00ED05C7">
            <w:r>
              <w:t>OSA_BAS_09_V22.1</w:t>
            </w:r>
          </w:p>
        </w:tc>
        <w:tc>
          <w:tcPr>
            <w:tcW w:w="1606" w:type="dxa"/>
          </w:tcPr>
          <w:p w14:paraId="57BBE67B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Basilicata</w:t>
            </w:r>
          </w:p>
        </w:tc>
        <w:tc>
          <w:tcPr>
            <w:tcW w:w="1284" w:type="dxa"/>
          </w:tcPr>
          <w:p w14:paraId="5E85F338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039D5636" w14:textId="37237039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460119E0" w14:textId="472DD4A0" w:rsidR="00052094" w:rsidRDefault="00052094" w:rsidP="00ED05C7"/>
        </w:tc>
      </w:tr>
      <w:tr w:rsidR="00052094" w14:paraId="138BA304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EE0103A" w14:textId="5C672055" w:rsidR="00052094" w:rsidRDefault="00052094" w:rsidP="00ED05C7"/>
        </w:tc>
        <w:tc>
          <w:tcPr>
            <w:tcW w:w="1606" w:type="dxa"/>
          </w:tcPr>
          <w:p w14:paraId="04DB567E" w14:textId="1A702C7B" w:rsidR="00052094" w:rsidRDefault="00052094" w:rsidP="00ED05C7"/>
        </w:tc>
        <w:tc>
          <w:tcPr>
            <w:tcW w:w="1284" w:type="dxa"/>
          </w:tcPr>
          <w:p w14:paraId="6D91D5F2" w14:textId="1743ADD3" w:rsidR="00052094" w:rsidRDefault="00052094" w:rsidP="00ED05C7"/>
        </w:tc>
        <w:tc>
          <w:tcPr>
            <w:tcW w:w="1263" w:type="dxa"/>
          </w:tcPr>
          <w:p w14:paraId="64F08E56" w14:textId="51C04348" w:rsidR="00052094" w:rsidRDefault="00052094" w:rsidP="00ED05C7"/>
        </w:tc>
        <w:tc>
          <w:tcPr>
            <w:tcW w:w="1034" w:type="dxa"/>
            <w:gridSpan w:val="2"/>
          </w:tcPr>
          <w:p w14:paraId="7B9162E3" w14:textId="4442CD06" w:rsidR="00052094" w:rsidRDefault="00052094" w:rsidP="00ED05C7"/>
        </w:tc>
      </w:tr>
      <w:tr w:rsidR="00052094" w14:paraId="42CEF41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EF9905D" w14:textId="49A5AF35" w:rsidR="00052094" w:rsidRDefault="00052094" w:rsidP="00ED05C7"/>
        </w:tc>
        <w:tc>
          <w:tcPr>
            <w:tcW w:w="1606" w:type="dxa"/>
          </w:tcPr>
          <w:p w14:paraId="77243DA9" w14:textId="1BF96508" w:rsidR="00052094" w:rsidRDefault="00052094" w:rsidP="00ED05C7"/>
        </w:tc>
        <w:tc>
          <w:tcPr>
            <w:tcW w:w="1284" w:type="dxa"/>
          </w:tcPr>
          <w:p w14:paraId="445E8297" w14:textId="7F84929C" w:rsidR="00052094" w:rsidRDefault="00052094" w:rsidP="00ED05C7"/>
        </w:tc>
        <w:tc>
          <w:tcPr>
            <w:tcW w:w="1263" w:type="dxa"/>
          </w:tcPr>
          <w:p w14:paraId="2F2C4D21" w14:textId="4FA07EE5" w:rsidR="00052094" w:rsidRDefault="00052094" w:rsidP="00ED05C7"/>
        </w:tc>
        <w:tc>
          <w:tcPr>
            <w:tcW w:w="1034" w:type="dxa"/>
            <w:gridSpan w:val="2"/>
          </w:tcPr>
          <w:p w14:paraId="5197ACD9" w14:textId="7B5038D0" w:rsidR="00052094" w:rsidRDefault="00052094" w:rsidP="00ED05C7"/>
        </w:tc>
      </w:tr>
      <w:tr w:rsidR="00052094" w14:paraId="72280E5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8763E51" w14:textId="0CFB7224" w:rsidR="00052094" w:rsidRDefault="00052094" w:rsidP="00ED05C7"/>
        </w:tc>
        <w:tc>
          <w:tcPr>
            <w:tcW w:w="1606" w:type="dxa"/>
          </w:tcPr>
          <w:p w14:paraId="0B4172DC" w14:textId="4ABE98DF" w:rsidR="00052094" w:rsidRDefault="00052094" w:rsidP="00ED05C7"/>
        </w:tc>
        <w:tc>
          <w:tcPr>
            <w:tcW w:w="1284" w:type="dxa"/>
          </w:tcPr>
          <w:p w14:paraId="68E015B2" w14:textId="697BBAEA" w:rsidR="00052094" w:rsidRDefault="00052094" w:rsidP="00ED05C7"/>
        </w:tc>
        <w:tc>
          <w:tcPr>
            <w:tcW w:w="1263" w:type="dxa"/>
          </w:tcPr>
          <w:p w14:paraId="4BC54F86" w14:textId="41314C0D" w:rsidR="00052094" w:rsidRDefault="00052094" w:rsidP="00ED05C7"/>
        </w:tc>
        <w:tc>
          <w:tcPr>
            <w:tcW w:w="1034" w:type="dxa"/>
            <w:gridSpan w:val="2"/>
          </w:tcPr>
          <w:p w14:paraId="6B88977A" w14:textId="743F7325" w:rsidR="00052094" w:rsidRDefault="00052094" w:rsidP="00ED05C7"/>
        </w:tc>
      </w:tr>
      <w:tr w:rsidR="00052094" w14:paraId="21438B1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5BA21F4" w14:textId="77777777" w:rsidR="00052094" w:rsidRDefault="00052094" w:rsidP="00ED05C7">
            <w:r>
              <w:t>OSA_FRI_01_V22.1</w:t>
            </w:r>
          </w:p>
        </w:tc>
        <w:tc>
          <w:tcPr>
            <w:tcW w:w="1606" w:type="dxa"/>
          </w:tcPr>
          <w:p w14:paraId="50B5501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56CED3B4" w14:textId="77777777" w:rsidR="00052094" w:rsidRDefault="00052094" w:rsidP="00ED05C7">
            <w:r>
              <w:t xml:space="preserve">5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2BEF99BE" w14:textId="23F168A5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21E9CBFE" w14:textId="25567B5D" w:rsidR="00052094" w:rsidRDefault="00052094" w:rsidP="00ED05C7"/>
        </w:tc>
      </w:tr>
      <w:tr w:rsidR="00052094" w14:paraId="722BF56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73AE311" w14:textId="77777777" w:rsidR="00052094" w:rsidRDefault="00052094" w:rsidP="00ED05C7">
            <w:r>
              <w:t>OSA_FRI_02_V22.1</w:t>
            </w:r>
          </w:p>
        </w:tc>
        <w:tc>
          <w:tcPr>
            <w:tcW w:w="1606" w:type="dxa"/>
          </w:tcPr>
          <w:p w14:paraId="6925DF7C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</w:t>
            </w:r>
            <w:r>
              <w:lastRenderedPageBreak/>
              <w:t xml:space="preserve">Giulia: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6CFB8FDB" w14:textId="77777777" w:rsidR="00052094" w:rsidRDefault="00052094" w:rsidP="00ED05C7">
            <w:r>
              <w:lastRenderedPageBreak/>
              <w:t>5 ore</w:t>
            </w:r>
          </w:p>
        </w:tc>
        <w:tc>
          <w:tcPr>
            <w:tcW w:w="1263" w:type="dxa"/>
          </w:tcPr>
          <w:p w14:paraId="3FB80385" w14:textId="12B71EB5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116BDDE3" w14:textId="01C75FAD" w:rsidR="00052094" w:rsidRDefault="00052094" w:rsidP="00ED05C7"/>
        </w:tc>
      </w:tr>
      <w:tr w:rsidR="00052094" w14:paraId="35E89A05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B724324" w14:textId="77777777" w:rsidR="00052094" w:rsidRDefault="00052094" w:rsidP="00ED05C7">
            <w:r>
              <w:t>OSA_FRI_03_V22.1</w:t>
            </w:r>
          </w:p>
        </w:tc>
        <w:tc>
          <w:tcPr>
            <w:tcW w:w="1606" w:type="dxa"/>
          </w:tcPr>
          <w:p w14:paraId="098683F0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08804916" w14:textId="77777777" w:rsidR="00052094" w:rsidRDefault="00052094" w:rsidP="00ED05C7">
            <w:r>
              <w:t xml:space="preserve">5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28139087" w14:textId="26FF9BC8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119C57FF" w14:textId="58AE2EDC" w:rsidR="00052094" w:rsidRDefault="00052094" w:rsidP="00ED05C7"/>
        </w:tc>
      </w:tr>
      <w:tr w:rsidR="00052094" w14:paraId="08AC815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7697720" w14:textId="77777777" w:rsidR="00052094" w:rsidRDefault="00052094" w:rsidP="00ED05C7">
            <w:r>
              <w:t>OSA_FRI_04_V22.1</w:t>
            </w:r>
          </w:p>
        </w:tc>
        <w:tc>
          <w:tcPr>
            <w:tcW w:w="1606" w:type="dxa"/>
          </w:tcPr>
          <w:p w14:paraId="640BE123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36C8E5BD" w14:textId="77777777" w:rsidR="00052094" w:rsidRDefault="00052094" w:rsidP="00ED05C7">
            <w:r>
              <w:t>5 ore</w:t>
            </w:r>
          </w:p>
        </w:tc>
        <w:tc>
          <w:tcPr>
            <w:tcW w:w="1263" w:type="dxa"/>
          </w:tcPr>
          <w:p w14:paraId="458967C0" w14:textId="488A9567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435E032C" w14:textId="2D48A4E9" w:rsidR="00052094" w:rsidRDefault="00052094" w:rsidP="00ED05C7"/>
        </w:tc>
      </w:tr>
      <w:tr w:rsidR="00052094" w14:paraId="30B0F768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5CEA6541" w14:textId="77777777" w:rsidR="00052094" w:rsidRDefault="00052094" w:rsidP="00ED05C7">
            <w:r>
              <w:t>OSA_FRI_05_V22.1</w:t>
            </w:r>
          </w:p>
        </w:tc>
        <w:tc>
          <w:tcPr>
            <w:tcW w:w="1606" w:type="dxa"/>
          </w:tcPr>
          <w:p w14:paraId="273B647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2C8A6B72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640971B3" w14:textId="5A36BA27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95BC567" w14:textId="56EB5A35" w:rsidR="00052094" w:rsidRDefault="00052094" w:rsidP="00ED05C7"/>
        </w:tc>
      </w:tr>
      <w:tr w:rsidR="00052094" w14:paraId="2D9E360F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0101558" w14:textId="77777777" w:rsidR="00052094" w:rsidRDefault="00052094" w:rsidP="00ED05C7">
            <w:r>
              <w:t>OSA_FRI_06_V22.1</w:t>
            </w:r>
          </w:p>
        </w:tc>
        <w:tc>
          <w:tcPr>
            <w:tcW w:w="1606" w:type="dxa"/>
          </w:tcPr>
          <w:p w14:paraId="540F8C29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7380EDC3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6F9E26B6" w14:textId="3DCC6184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213FF4C7" w14:textId="1DF07BBF" w:rsidR="00052094" w:rsidRDefault="00052094" w:rsidP="00ED05C7"/>
        </w:tc>
      </w:tr>
      <w:tr w:rsidR="00052094" w14:paraId="6C582CF4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298CA708" w14:textId="77777777" w:rsidR="00052094" w:rsidRDefault="00052094" w:rsidP="00ED05C7">
            <w:r>
              <w:t>OSA_FRI_07_V22.1</w:t>
            </w:r>
          </w:p>
        </w:tc>
        <w:tc>
          <w:tcPr>
            <w:tcW w:w="1606" w:type="dxa"/>
          </w:tcPr>
          <w:p w14:paraId="13F09F9F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</w:t>
            </w:r>
            <w:r>
              <w:lastRenderedPageBreak/>
              <w:t xml:space="preserve">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112855B4" w14:textId="77777777" w:rsidR="00052094" w:rsidRDefault="00052094" w:rsidP="00ED05C7">
            <w:r>
              <w:lastRenderedPageBreak/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09DE290B" w14:textId="127497C1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2AD945D1" w14:textId="2DC815B8" w:rsidR="00052094" w:rsidRDefault="00052094" w:rsidP="00ED05C7"/>
        </w:tc>
      </w:tr>
      <w:tr w:rsidR="00052094" w14:paraId="16AECB8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DC1782B" w14:textId="77777777" w:rsidR="00052094" w:rsidRDefault="00052094" w:rsidP="00ED05C7">
            <w:r>
              <w:t>OSA_FRI_08_V22.1</w:t>
            </w:r>
          </w:p>
        </w:tc>
        <w:tc>
          <w:tcPr>
            <w:tcW w:w="1606" w:type="dxa"/>
          </w:tcPr>
          <w:p w14:paraId="522BAFE9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71085083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5FE7517A" w14:textId="5F4C76C3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482D8E09" w14:textId="6FF60AAF" w:rsidR="00052094" w:rsidRDefault="00052094" w:rsidP="00ED05C7"/>
        </w:tc>
      </w:tr>
      <w:tr w:rsidR="00052094" w14:paraId="124BEE3F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AC204B4" w14:textId="77777777" w:rsidR="00052094" w:rsidRDefault="00052094" w:rsidP="00ED05C7">
            <w:r>
              <w:t>OSA_FRI_09_V22.1</w:t>
            </w:r>
          </w:p>
        </w:tc>
        <w:tc>
          <w:tcPr>
            <w:tcW w:w="1606" w:type="dxa"/>
          </w:tcPr>
          <w:p w14:paraId="103B5C5D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Friuli Venezia Giulia</w:t>
            </w:r>
          </w:p>
        </w:tc>
        <w:tc>
          <w:tcPr>
            <w:tcW w:w="1284" w:type="dxa"/>
          </w:tcPr>
          <w:p w14:paraId="50530FA3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12AD10F0" w14:textId="16E678F2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146F70ED" w14:textId="4D04C96B" w:rsidR="00052094" w:rsidRDefault="00052094" w:rsidP="00ED05C7"/>
        </w:tc>
      </w:tr>
      <w:tr w:rsidR="00052094" w14:paraId="3396879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5FF9891" w14:textId="77777777" w:rsidR="00052094" w:rsidRDefault="00052094" w:rsidP="00ED05C7">
            <w:r>
              <w:t>OSA_LAZ_01_V24.1</w:t>
            </w:r>
          </w:p>
        </w:tc>
        <w:tc>
          <w:tcPr>
            <w:tcW w:w="1606" w:type="dxa"/>
          </w:tcPr>
          <w:p w14:paraId="398CB690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66447B84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70288EC4" w14:textId="6A77BCDC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5EF9E36C" w14:textId="4BAFF2CD" w:rsidR="00052094" w:rsidRDefault="00052094" w:rsidP="00ED05C7"/>
        </w:tc>
      </w:tr>
      <w:tr w:rsidR="00052094" w14:paraId="6D6E184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0DB9DA5" w14:textId="77777777" w:rsidR="00052094" w:rsidRDefault="00052094" w:rsidP="00ED05C7">
            <w:r>
              <w:t>OSA_LAZ_02_V24.1</w:t>
            </w:r>
          </w:p>
        </w:tc>
        <w:tc>
          <w:tcPr>
            <w:tcW w:w="1606" w:type="dxa"/>
          </w:tcPr>
          <w:p w14:paraId="743B7FDB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29A4E840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4D9A9D3D" w14:textId="0CCE2F0C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3F8F098C" w14:textId="38026FA6" w:rsidR="00052094" w:rsidRDefault="00052094" w:rsidP="00ED05C7"/>
        </w:tc>
      </w:tr>
      <w:tr w:rsidR="00052094" w14:paraId="08A2F37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3A61C28" w14:textId="77777777" w:rsidR="00052094" w:rsidRDefault="00052094" w:rsidP="00ED05C7">
            <w:r>
              <w:t>OSA_LAZ_03_V24.1</w:t>
            </w:r>
          </w:p>
        </w:tc>
        <w:tc>
          <w:tcPr>
            <w:tcW w:w="1606" w:type="dxa"/>
          </w:tcPr>
          <w:p w14:paraId="06930593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lastRenderedPageBreak/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5149801D" w14:textId="77777777" w:rsidR="00052094" w:rsidRDefault="00052094" w:rsidP="00ED05C7">
            <w:r>
              <w:lastRenderedPageBreak/>
              <w:t>6 ore</w:t>
            </w:r>
          </w:p>
        </w:tc>
        <w:tc>
          <w:tcPr>
            <w:tcW w:w="1263" w:type="dxa"/>
          </w:tcPr>
          <w:p w14:paraId="15888CB4" w14:textId="6C208196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328A8F29" w14:textId="50821097" w:rsidR="00052094" w:rsidRDefault="00052094" w:rsidP="00ED05C7"/>
        </w:tc>
      </w:tr>
      <w:tr w:rsidR="00052094" w14:paraId="104F8F10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E62A7FE" w14:textId="77777777" w:rsidR="00052094" w:rsidRDefault="00052094" w:rsidP="00ED05C7">
            <w:r>
              <w:t>OSA_LAZ_04_V24.1</w:t>
            </w:r>
          </w:p>
        </w:tc>
        <w:tc>
          <w:tcPr>
            <w:tcW w:w="1606" w:type="dxa"/>
          </w:tcPr>
          <w:p w14:paraId="59D3A8F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280608F0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10B3D2E7" w14:textId="5D736A39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5DAEA728" w14:textId="28C3502A" w:rsidR="00052094" w:rsidRDefault="00052094" w:rsidP="00ED05C7"/>
        </w:tc>
      </w:tr>
      <w:tr w:rsidR="00052094" w14:paraId="5E1364F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57301102" w14:textId="77777777" w:rsidR="00052094" w:rsidRDefault="00052094" w:rsidP="00ED05C7">
            <w:r>
              <w:t>OSA_LAZ_05_V22.1</w:t>
            </w:r>
          </w:p>
        </w:tc>
        <w:tc>
          <w:tcPr>
            <w:tcW w:w="1606" w:type="dxa"/>
          </w:tcPr>
          <w:p w14:paraId="6A095C6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</w:t>
            </w:r>
            <w:proofErr w:type="spellStart"/>
            <w:r>
              <w:t>Azienda</w:t>
            </w:r>
            <w:proofErr w:type="spellEnd"/>
            <w:r>
              <w:t xml:space="preserve"> </w:t>
            </w:r>
            <w:proofErr w:type="spellStart"/>
            <w:r>
              <w:t>Vitivinicola</w:t>
            </w:r>
            <w:proofErr w:type="spellEnd"/>
          </w:p>
        </w:tc>
        <w:tc>
          <w:tcPr>
            <w:tcW w:w="1284" w:type="dxa"/>
          </w:tcPr>
          <w:p w14:paraId="042AE417" w14:textId="77777777" w:rsidR="00052094" w:rsidRDefault="00052094" w:rsidP="00ED05C7">
            <w:r>
              <w:t>20 ore</w:t>
            </w:r>
          </w:p>
        </w:tc>
        <w:tc>
          <w:tcPr>
            <w:tcW w:w="1263" w:type="dxa"/>
          </w:tcPr>
          <w:p w14:paraId="63551D5B" w14:textId="2C54C1BC" w:rsidR="00052094" w:rsidRDefault="00052094" w:rsidP="00ED05C7">
            <w:r>
              <w:t>87</w:t>
            </w:r>
          </w:p>
        </w:tc>
        <w:tc>
          <w:tcPr>
            <w:tcW w:w="1034" w:type="dxa"/>
            <w:gridSpan w:val="2"/>
          </w:tcPr>
          <w:p w14:paraId="535424C4" w14:textId="67E736E5" w:rsidR="00052094" w:rsidRDefault="00052094" w:rsidP="00ED05C7"/>
        </w:tc>
      </w:tr>
      <w:tr w:rsidR="00052094" w14:paraId="57545EC8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2914676A" w14:textId="77777777" w:rsidR="00052094" w:rsidRDefault="00052094" w:rsidP="00ED05C7">
            <w:r>
              <w:t>OSA_LAZ_06_V22.1</w:t>
            </w:r>
          </w:p>
        </w:tc>
        <w:tc>
          <w:tcPr>
            <w:tcW w:w="1606" w:type="dxa"/>
          </w:tcPr>
          <w:p w14:paraId="0ED01CA3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60E7457F" w14:textId="77777777" w:rsidR="00052094" w:rsidRDefault="00052094" w:rsidP="00ED05C7">
            <w:r>
              <w:t>20 ore</w:t>
            </w:r>
          </w:p>
        </w:tc>
        <w:tc>
          <w:tcPr>
            <w:tcW w:w="1263" w:type="dxa"/>
          </w:tcPr>
          <w:p w14:paraId="01B5BB59" w14:textId="010E9B01" w:rsidR="00052094" w:rsidRDefault="00052094" w:rsidP="00ED05C7">
            <w:r>
              <w:t>87</w:t>
            </w:r>
          </w:p>
        </w:tc>
        <w:tc>
          <w:tcPr>
            <w:tcW w:w="1034" w:type="dxa"/>
            <w:gridSpan w:val="2"/>
          </w:tcPr>
          <w:p w14:paraId="33E0EF98" w14:textId="2C31CEA7" w:rsidR="00052094" w:rsidRDefault="00052094" w:rsidP="00ED05C7"/>
        </w:tc>
      </w:tr>
      <w:tr w:rsidR="00052094" w14:paraId="333CA08C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5AC4F0DA" w14:textId="77777777" w:rsidR="00052094" w:rsidRDefault="00052094" w:rsidP="00ED05C7">
            <w:r>
              <w:t>OSA_LAZ_07_V22.1</w:t>
            </w:r>
          </w:p>
        </w:tc>
        <w:tc>
          <w:tcPr>
            <w:tcW w:w="1606" w:type="dxa"/>
          </w:tcPr>
          <w:p w14:paraId="5058BF00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77A43ABD" w14:textId="77777777" w:rsidR="00052094" w:rsidRDefault="00052094" w:rsidP="00ED05C7">
            <w:r>
              <w:t>20 ore</w:t>
            </w:r>
          </w:p>
        </w:tc>
        <w:tc>
          <w:tcPr>
            <w:tcW w:w="1263" w:type="dxa"/>
          </w:tcPr>
          <w:p w14:paraId="0E6877E6" w14:textId="7D572C4F" w:rsidR="00052094" w:rsidRDefault="00052094" w:rsidP="00ED05C7">
            <w:r>
              <w:t>87</w:t>
            </w:r>
          </w:p>
        </w:tc>
        <w:tc>
          <w:tcPr>
            <w:tcW w:w="1034" w:type="dxa"/>
            <w:gridSpan w:val="2"/>
          </w:tcPr>
          <w:p w14:paraId="58CC5DF0" w14:textId="0DD19FE2" w:rsidR="00052094" w:rsidRDefault="00052094" w:rsidP="00ED05C7"/>
        </w:tc>
      </w:tr>
      <w:tr w:rsidR="00052094" w14:paraId="6644BD4A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7E7E4F7" w14:textId="77777777" w:rsidR="00052094" w:rsidRDefault="00052094" w:rsidP="00ED05C7">
            <w:r>
              <w:t>OSA_LAZ_08_V22.1</w:t>
            </w:r>
          </w:p>
        </w:tc>
        <w:tc>
          <w:tcPr>
            <w:tcW w:w="1606" w:type="dxa"/>
          </w:tcPr>
          <w:p w14:paraId="5647A3DB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</w:t>
            </w:r>
            <w:r>
              <w:lastRenderedPageBreak/>
              <w:t xml:space="preserve">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1565F761" w14:textId="77777777" w:rsidR="00052094" w:rsidRDefault="00052094" w:rsidP="00ED05C7">
            <w:r>
              <w:lastRenderedPageBreak/>
              <w:t xml:space="preserve">20 ore </w:t>
            </w:r>
          </w:p>
        </w:tc>
        <w:tc>
          <w:tcPr>
            <w:tcW w:w="1263" w:type="dxa"/>
          </w:tcPr>
          <w:p w14:paraId="60166E58" w14:textId="15C10060" w:rsidR="00052094" w:rsidRDefault="00052094" w:rsidP="00ED05C7">
            <w:r>
              <w:t>87</w:t>
            </w:r>
          </w:p>
        </w:tc>
        <w:tc>
          <w:tcPr>
            <w:tcW w:w="1034" w:type="dxa"/>
            <w:gridSpan w:val="2"/>
          </w:tcPr>
          <w:p w14:paraId="5794105E" w14:textId="3DEF51F5" w:rsidR="00052094" w:rsidRDefault="00052094" w:rsidP="00ED05C7"/>
        </w:tc>
      </w:tr>
      <w:tr w:rsidR="00052094" w14:paraId="70BF864C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61EA33C" w14:textId="77777777" w:rsidR="00052094" w:rsidRDefault="00052094" w:rsidP="00ED05C7">
            <w:r>
              <w:t>OSA_LAZ_09_V22.1</w:t>
            </w:r>
          </w:p>
        </w:tc>
        <w:tc>
          <w:tcPr>
            <w:tcW w:w="1606" w:type="dxa"/>
          </w:tcPr>
          <w:p w14:paraId="10692F75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2E4E5C51" w14:textId="77777777" w:rsidR="00052094" w:rsidRDefault="00052094" w:rsidP="00ED05C7">
            <w:r>
              <w:t>20 ore</w:t>
            </w:r>
          </w:p>
        </w:tc>
        <w:tc>
          <w:tcPr>
            <w:tcW w:w="1263" w:type="dxa"/>
          </w:tcPr>
          <w:p w14:paraId="02DA7F7D" w14:textId="5138207A" w:rsidR="00052094" w:rsidRDefault="00052094" w:rsidP="00ED05C7">
            <w:r>
              <w:t>87</w:t>
            </w:r>
          </w:p>
        </w:tc>
        <w:tc>
          <w:tcPr>
            <w:tcW w:w="1034" w:type="dxa"/>
            <w:gridSpan w:val="2"/>
          </w:tcPr>
          <w:p w14:paraId="1359A299" w14:textId="2127E7F7" w:rsidR="00052094" w:rsidRDefault="00052094" w:rsidP="00ED05C7"/>
        </w:tc>
      </w:tr>
      <w:tr w:rsidR="00052094" w14:paraId="74CA7CE3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E9003B9" w14:textId="77777777" w:rsidR="00052094" w:rsidRDefault="00052094" w:rsidP="00ED05C7">
            <w:r>
              <w:t>OSA_LAZ_10_V22.1</w:t>
            </w:r>
          </w:p>
        </w:tc>
        <w:tc>
          <w:tcPr>
            <w:tcW w:w="1606" w:type="dxa"/>
          </w:tcPr>
          <w:p w14:paraId="75EBC29F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Lazio</w:t>
            </w:r>
          </w:p>
        </w:tc>
        <w:tc>
          <w:tcPr>
            <w:tcW w:w="1284" w:type="dxa"/>
          </w:tcPr>
          <w:p w14:paraId="709635AF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2094FA2E" w14:textId="4A65B19B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0E4E817E" w14:textId="12FABEE8" w:rsidR="00052094" w:rsidRDefault="00052094" w:rsidP="00ED05C7"/>
        </w:tc>
      </w:tr>
      <w:tr w:rsidR="00052094" w14:paraId="6A7F4EBD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726008F" w14:textId="77777777" w:rsidR="00052094" w:rsidRDefault="00052094" w:rsidP="00ED05C7">
            <w:r>
              <w:t>OSA_LOM_01_V22.1</w:t>
            </w:r>
          </w:p>
        </w:tc>
        <w:tc>
          <w:tcPr>
            <w:tcW w:w="1606" w:type="dxa"/>
          </w:tcPr>
          <w:p w14:paraId="27F03D9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Lombardia</w:t>
            </w:r>
            <w:proofErr w:type="spellEnd"/>
          </w:p>
        </w:tc>
        <w:tc>
          <w:tcPr>
            <w:tcW w:w="1284" w:type="dxa"/>
          </w:tcPr>
          <w:p w14:paraId="4677F3A5" w14:textId="77777777" w:rsidR="00052094" w:rsidRDefault="00052094" w:rsidP="00ED05C7">
            <w:r>
              <w:t>4 ore</w:t>
            </w:r>
          </w:p>
        </w:tc>
        <w:tc>
          <w:tcPr>
            <w:tcW w:w="1263" w:type="dxa"/>
          </w:tcPr>
          <w:p w14:paraId="38E7D6F8" w14:textId="61FABA53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312EC66F" w14:textId="387A8B65" w:rsidR="00052094" w:rsidRDefault="00052094" w:rsidP="00ED05C7"/>
        </w:tc>
      </w:tr>
      <w:tr w:rsidR="00052094" w14:paraId="66BD9EFE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0FC8E44" w14:textId="77777777" w:rsidR="00052094" w:rsidRDefault="00052094" w:rsidP="00ED05C7">
            <w:r>
              <w:t>OSA_LOM_02_V22.1</w:t>
            </w:r>
          </w:p>
        </w:tc>
        <w:tc>
          <w:tcPr>
            <w:tcW w:w="1606" w:type="dxa"/>
          </w:tcPr>
          <w:p w14:paraId="63EA85DE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Lombardia</w:t>
            </w:r>
            <w:proofErr w:type="spellEnd"/>
            <w:r>
              <w:t xml:space="preserve">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371E7435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57A06E21" w14:textId="09086BF7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40ADCDD1" w14:textId="5042759C" w:rsidR="00052094" w:rsidRDefault="00052094" w:rsidP="00ED05C7"/>
        </w:tc>
      </w:tr>
      <w:tr w:rsidR="00052094" w14:paraId="01C81194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3896ED6" w14:textId="77777777" w:rsidR="00052094" w:rsidRDefault="00052094" w:rsidP="00ED05C7">
            <w:r>
              <w:t>OSA_LOM_03_V22.1</w:t>
            </w:r>
          </w:p>
        </w:tc>
        <w:tc>
          <w:tcPr>
            <w:tcW w:w="1606" w:type="dxa"/>
          </w:tcPr>
          <w:p w14:paraId="1A6DC530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Lombardia</w:t>
            </w:r>
            <w:proofErr w:type="spellEnd"/>
            <w:r>
              <w:t xml:space="preserve">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003273D2" w14:textId="77777777" w:rsidR="00052094" w:rsidRDefault="00052094" w:rsidP="00ED05C7">
            <w:r>
              <w:lastRenderedPageBreak/>
              <w:t>6 ore</w:t>
            </w:r>
          </w:p>
        </w:tc>
        <w:tc>
          <w:tcPr>
            <w:tcW w:w="1263" w:type="dxa"/>
          </w:tcPr>
          <w:p w14:paraId="3A634EAA" w14:textId="7E797CFC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0ECDA1E2" w14:textId="20A6CC4C" w:rsidR="00052094" w:rsidRDefault="00052094" w:rsidP="00ED05C7"/>
        </w:tc>
      </w:tr>
      <w:tr w:rsidR="00052094" w14:paraId="6A7AA70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3571043" w14:textId="77777777" w:rsidR="00052094" w:rsidRDefault="00052094" w:rsidP="00ED05C7">
            <w:r>
              <w:t>OSA_LOM_04_V22.1</w:t>
            </w:r>
          </w:p>
        </w:tc>
        <w:tc>
          <w:tcPr>
            <w:tcW w:w="1606" w:type="dxa"/>
          </w:tcPr>
          <w:p w14:paraId="6E17CEB4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Lombardia</w:t>
            </w:r>
            <w:proofErr w:type="spellEnd"/>
            <w:r>
              <w:t xml:space="preserve">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2261C39B" w14:textId="77777777" w:rsidR="00052094" w:rsidRDefault="00052094" w:rsidP="00ED05C7">
            <w:r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794C7494" w14:textId="093296A3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05215305" w14:textId="39F8454B" w:rsidR="00052094" w:rsidRDefault="00052094" w:rsidP="00ED05C7"/>
        </w:tc>
      </w:tr>
      <w:tr w:rsidR="00052094" w14:paraId="7325A6DA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E66AAEE" w14:textId="77777777" w:rsidR="00052094" w:rsidRDefault="00052094" w:rsidP="00ED05C7">
            <w:r>
              <w:t>OSA_LOM_05_V22.1</w:t>
            </w:r>
          </w:p>
        </w:tc>
        <w:tc>
          <w:tcPr>
            <w:tcW w:w="1606" w:type="dxa"/>
          </w:tcPr>
          <w:p w14:paraId="43B8622C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Lombardia</w:t>
            </w:r>
            <w:proofErr w:type="spellEnd"/>
            <w:r>
              <w:t xml:space="preserve">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139B199D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6654B86C" w14:textId="7907395F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B33F407" w14:textId="0487253E" w:rsidR="00052094" w:rsidRDefault="00052094" w:rsidP="00ED05C7"/>
        </w:tc>
      </w:tr>
      <w:tr w:rsidR="00052094" w14:paraId="2F1063EE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67EF222" w14:textId="77777777" w:rsidR="00052094" w:rsidRDefault="00052094" w:rsidP="00ED05C7">
            <w:r>
              <w:t>OSA_LOM_06_V22.1</w:t>
            </w:r>
          </w:p>
        </w:tc>
        <w:tc>
          <w:tcPr>
            <w:tcW w:w="1606" w:type="dxa"/>
          </w:tcPr>
          <w:p w14:paraId="4F1BBC6C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Lombardia</w:t>
            </w:r>
            <w:proofErr w:type="spellEnd"/>
          </w:p>
        </w:tc>
        <w:tc>
          <w:tcPr>
            <w:tcW w:w="1284" w:type="dxa"/>
          </w:tcPr>
          <w:p w14:paraId="76184C4E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77BCFAA8" w14:textId="051E3D2A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27E8F51F" w14:textId="4FAC6A94" w:rsidR="00052094" w:rsidRDefault="00052094" w:rsidP="00ED05C7"/>
        </w:tc>
      </w:tr>
      <w:tr w:rsidR="00052094" w14:paraId="45D27A3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22D667BF" w14:textId="77777777" w:rsidR="00052094" w:rsidRDefault="00052094" w:rsidP="00ED05C7">
            <w:r>
              <w:t>OSA_MAR_01_V22.1</w:t>
            </w:r>
          </w:p>
        </w:tc>
        <w:tc>
          <w:tcPr>
            <w:tcW w:w="1606" w:type="dxa"/>
          </w:tcPr>
          <w:p w14:paraId="1656CC67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1AEC3FDF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632F6040" w14:textId="1AFAC675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2B8C70DC" w14:textId="24818C4E" w:rsidR="00052094" w:rsidRDefault="00052094" w:rsidP="00ED05C7"/>
        </w:tc>
      </w:tr>
      <w:tr w:rsidR="00052094" w14:paraId="661D99F3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6A69493" w14:textId="4CB96DF1" w:rsidR="00052094" w:rsidRDefault="00052094" w:rsidP="00ED05C7"/>
        </w:tc>
        <w:tc>
          <w:tcPr>
            <w:tcW w:w="1606" w:type="dxa"/>
          </w:tcPr>
          <w:p w14:paraId="2F9E9F06" w14:textId="5B119622" w:rsidR="00052094" w:rsidRDefault="00052094" w:rsidP="00ED05C7"/>
        </w:tc>
        <w:tc>
          <w:tcPr>
            <w:tcW w:w="1284" w:type="dxa"/>
          </w:tcPr>
          <w:p w14:paraId="734777ED" w14:textId="03F14C87" w:rsidR="00052094" w:rsidRDefault="00052094" w:rsidP="00ED05C7"/>
        </w:tc>
        <w:tc>
          <w:tcPr>
            <w:tcW w:w="1263" w:type="dxa"/>
          </w:tcPr>
          <w:p w14:paraId="3DBAE522" w14:textId="55ACEAA3" w:rsidR="00052094" w:rsidRDefault="00052094" w:rsidP="00ED05C7"/>
        </w:tc>
        <w:tc>
          <w:tcPr>
            <w:tcW w:w="1034" w:type="dxa"/>
            <w:gridSpan w:val="2"/>
          </w:tcPr>
          <w:p w14:paraId="45F5146E" w14:textId="18F04C54" w:rsidR="00052094" w:rsidRDefault="00052094" w:rsidP="00ED05C7"/>
        </w:tc>
      </w:tr>
      <w:tr w:rsidR="00052094" w14:paraId="350C087A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8A7DEE3" w14:textId="77777777" w:rsidR="00052094" w:rsidRDefault="00052094" w:rsidP="00ED05C7">
            <w:r>
              <w:t>OSA_MAR_03_V22.1</w:t>
            </w:r>
          </w:p>
        </w:tc>
        <w:tc>
          <w:tcPr>
            <w:tcW w:w="1606" w:type="dxa"/>
          </w:tcPr>
          <w:p w14:paraId="7B1E7B9C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5B790502" w14:textId="77777777" w:rsidR="00052094" w:rsidRDefault="00052094" w:rsidP="00ED05C7">
            <w:r>
              <w:lastRenderedPageBreak/>
              <w:t>10 ore</w:t>
            </w:r>
          </w:p>
        </w:tc>
        <w:tc>
          <w:tcPr>
            <w:tcW w:w="1263" w:type="dxa"/>
          </w:tcPr>
          <w:p w14:paraId="4ADE2958" w14:textId="01CC33C9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47E4F15B" w14:textId="00BB9D5B" w:rsidR="00052094" w:rsidRDefault="00052094" w:rsidP="00ED05C7"/>
        </w:tc>
      </w:tr>
      <w:tr w:rsidR="00052094" w14:paraId="21D121BC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29ADF0AF" w14:textId="77777777" w:rsidR="00052094" w:rsidRDefault="00052094" w:rsidP="00ED05C7">
            <w:r>
              <w:t>OSA_MAR_04_V22.1</w:t>
            </w:r>
          </w:p>
        </w:tc>
        <w:tc>
          <w:tcPr>
            <w:tcW w:w="1606" w:type="dxa"/>
          </w:tcPr>
          <w:p w14:paraId="10F7448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790D293D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11830FB7" w14:textId="0ED4D7CB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6BFE9CC5" w14:textId="389067A1" w:rsidR="00052094" w:rsidRDefault="00052094" w:rsidP="00ED05C7"/>
        </w:tc>
      </w:tr>
      <w:tr w:rsidR="00052094" w14:paraId="59F2200C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F07FFFD" w14:textId="77777777" w:rsidR="00052094" w:rsidRDefault="00052094" w:rsidP="00ED05C7">
            <w:r>
              <w:t>OSA_MAR_05_V22.1</w:t>
            </w:r>
          </w:p>
        </w:tc>
        <w:tc>
          <w:tcPr>
            <w:tcW w:w="1606" w:type="dxa"/>
          </w:tcPr>
          <w:p w14:paraId="20F46CD2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5BFF7AF2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269E9DC7" w14:textId="13E06F79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2E17966A" w14:textId="16E44E7A" w:rsidR="00052094" w:rsidRDefault="00052094" w:rsidP="00ED05C7"/>
        </w:tc>
      </w:tr>
      <w:tr w:rsidR="00052094" w14:paraId="7DD255B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8C44766" w14:textId="77777777" w:rsidR="00052094" w:rsidRDefault="00052094" w:rsidP="00ED05C7">
            <w:r>
              <w:t xml:space="preserve">OSA_MAR_11_V24.1 </w:t>
            </w:r>
          </w:p>
        </w:tc>
        <w:tc>
          <w:tcPr>
            <w:tcW w:w="1606" w:type="dxa"/>
          </w:tcPr>
          <w:p w14:paraId="5CF3E221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 - 4 ore</w:t>
            </w:r>
          </w:p>
        </w:tc>
        <w:tc>
          <w:tcPr>
            <w:tcW w:w="1284" w:type="dxa"/>
          </w:tcPr>
          <w:p w14:paraId="1336F02C" w14:textId="77777777" w:rsidR="00052094" w:rsidRDefault="00052094" w:rsidP="00ED05C7">
            <w:r>
              <w:t>4 ore</w:t>
            </w:r>
          </w:p>
        </w:tc>
        <w:tc>
          <w:tcPr>
            <w:tcW w:w="1263" w:type="dxa"/>
          </w:tcPr>
          <w:p w14:paraId="02BD993E" w14:textId="28E7C72D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3EAC94B9" w14:textId="4FA36C18" w:rsidR="00052094" w:rsidRDefault="00052094" w:rsidP="00ED05C7"/>
        </w:tc>
      </w:tr>
      <w:tr w:rsidR="00052094" w14:paraId="1085D8DD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92E925E" w14:textId="77777777" w:rsidR="00052094" w:rsidRDefault="00052094" w:rsidP="00ED05C7">
            <w:r>
              <w:t>OSA_MAR_06_V22.1</w:t>
            </w:r>
          </w:p>
        </w:tc>
        <w:tc>
          <w:tcPr>
            <w:tcW w:w="1606" w:type="dxa"/>
          </w:tcPr>
          <w:p w14:paraId="5AB1C7A2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7144877C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66293D5B" w14:textId="5F5A2662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723B93A" w14:textId="4B76C363" w:rsidR="00052094" w:rsidRDefault="00052094" w:rsidP="00ED05C7"/>
        </w:tc>
      </w:tr>
      <w:tr w:rsidR="00052094" w14:paraId="714770A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9DD543F" w14:textId="77777777" w:rsidR="00052094" w:rsidRDefault="00052094" w:rsidP="00ED05C7">
            <w:r>
              <w:t>OSA_MAR_07_V22.1</w:t>
            </w:r>
          </w:p>
        </w:tc>
        <w:tc>
          <w:tcPr>
            <w:tcW w:w="1606" w:type="dxa"/>
          </w:tcPr>
          <w:p w14:paraId="3AF5FD6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0A0756D3" w14:textId="77777777" w:rsidR="00052094" w:rsidRDefault="00052094" w:rsidP="00ED05C7">
            <w:r>
              <w:lastRenderedPageBreak/>
              <w:t>10 ore</w:t>
            </w:r>
          </w:p>
        </w:tc>
        <w:tc>
          <w:tcPr>
            <w:tcW w:w="1263" w:type="dxa"/>
          </w:tcPr>
          <w:p w14:paraId="050D9757" w14:textId="547A8B7C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7573A9D6" w14:textId="263291AC" w:rsidR="00052094" w:rsidRDefault="00052094" w:rsidP="00ED05C7"/>
        </w:tc>
      </w:tr>
      <w:tr w:rsidR="00052094" w14:paraId="0FD7E2C8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5CB97E86" w14:textId="77777777" w:rsidR="00052094" w:rsidRDefault="00052094" w:rsidP="00ED05C7">
            <w:r>
              <w:t>OSA_MAR_08_V22.1</w:t>
            </w:r>
          </w:p>
        </w:tc>
        <w:tc>
          <w:tcPr>
            <w:tcW w:w="1606" w:type="dxa"/>
          </w:tcPr>
          <w:p w14:paraId="5337BC03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1C34970F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4AB9FE79" w14:textId="214E1471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C64532E" w14:textId="7D0B2BC1" w:rsidR="00052094" w:rsidRDefault="00052094" w:rsidP="00ED05C7"/>
        </w:tc>
      </w:tr>
      <w:tr w:rsidR="00052094" w14:paraId="48B886D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823C8AD" w14:textId="77777777" w:rsidR="00052094" w:rsidRDefault="00052094" w:rsidP="00ED05C7">
            <w:r>
              <w:t>OSA_MAR_09_V22.1</w:t>
            </w:r>
          </w:p>
        </w:tc>
        <w:tc>
          <w:tcPr>
            <w:tcW w:w="1606" w:type="dxa"/>
          </w:tcPr>
          <w:p w14:paraId="3FD693A0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25EA47DB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70DD5900" w14:textId="14474098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76AC3D4C" w14:textId="309A74C3" w:rsidR="00052094" w:rsidRDefault="00052094" w:rsidP="00ED05C7"/>
        </w:tc>
      </w:tr>
      <w:tr w:rsidR="00052094" w14:paraId="02B6A0C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A18E3A7" w14:textId="77777777" w:rsidR="00052094" w:rsidRDefault="00052094" w:rsidP="00ED05C7">
            <w:r>
              <w:t>OSA_MAR_10_V22.1</w:t>
            </w:r>
          </w:p>
        </w:tc>
        <w:tc>
          <w:tcPr>
            <w:tcW w:w="1606" w:type="dxa"/>
          </w:tcPr>
          <w:p w14:paraId="57E274CE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Marche</w:t>
            </w:r>
          </w:p>
        </w:tc>
        <w:tc>
          <w:tcPr>
            <w:tcW w:w="1284" w:type="dxa"/>
          </w:tcPr>
          <w:p w14:paraId="25A7D555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23AB006C" w14:textId="0CE52E6B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723BFF1B" w14:textId="307E3B2D" w:rsidR="00052094" w:rsidRDefault="00052094" w:rsidP="00ED05C7"/>
        </w:tc>
      </w:tr>
      <w:tr w:rsidR="00052094" w14:paraId="16098E98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342B069" w14:textId="77777777" w:rsidR="00052094" w:rsidRDefault="00052094" w:rsidP="00ED05C7">
            <w:r>
              <w:t>OSA_PIE_01_V22.1</w:t>
            </w:r>
          </w:p>
        </w:tc>
        <w:tc>
          <w:tcPr>
            <w:tcW w:w="1606" w:type="dxa"/>
          </w:tcPr>
          <w:p w14:paraId="207675E1" w14:textId="77777777" w:rsidR="00052094" w:rsidRDefault="00052094" w:rsidP="00ED05C7">
            <w:proofErr w:type="spellStart"/>
            <w:proofErr w:type="gramStart"/>
            <w:r>
              <w:t>Formazione</w:t>
            </w:r>
            <w:proofErr w:type="spellEnd"/>
            <w:r>
              <w:t xml:space="preserve">  per</w:t>
            </w:r>
            <w:proofErr w:type="gramEnd"/>
            <w:r>
              <w:t xml:space="preserve">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Piemonte</w:t>
            </w:r>
          </w:p>
        </w:tc>
        <w:tc>
          <w:tcPr>
            <w:tcW w:w="1284" w:type="dxa"/>
          </w:tcPr>
          <w:p w14:paraId="7B94F906" w14:textId="77777777" w:rsidR="00052094" w:rsidRDefault="00052094" w:rsidP="00ED05C7">
            <w:r>
              <w:t>4 ore</w:t>
            </w:r>
          </w:p>
        </w:tc>
        <w:tc>
          <w:tcPr>
            <w:tcW w:w="1263" w:type="dxa"/>
          </w:tcPr>
          <w:p w14:paraId="49385A6F" w14:textId="5C81FBB4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11F24339" w14:textId="75B0FB1F" w:rsidR="00052094" w:rsidRDefault="00052094" w:rsidP="00ED05C7"/>
        </w:tc>
      </w:tr>
      <w:tr w:rsidR="00052094" w14:paraId="6EDF7A0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7B00921" w14:textId="77777777" w:rsidR="00052094" w:rsidRDefault="00052094" w:rsidP="00ED05C7">
            <w:r>
              <w:t>OSA_PIE_02_V22.1</w:t>
            </w:r>
          </w:p>
        </w:tc>
        <w:tc>
          <w:tcPr>
            <w:tcW w:w="1606" w:type="dxa"/>
          </w:tcPr>
          <w:p w14:paraId="075AFB67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Piemonte: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486B4BAD" w14:textId="77777777" w:rsidR="00052094" w:rsidRDefault="00052094" w:rsidP="00ED05C7">
            <w:r>
              <w:lastRenderedPageBreak/>
              <w:t>6 ore</w:t>
            </w:r>
          </w:p>
        </w:tc>
        <w:tc>
          <w:tcPr>
            <w:tcW w:w="1263" w:type="dxa"/>
          </w:tcPr>
          <w:p w14:paraId="3F9495C0" w14:textId="03017D33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4241BC3E" w14:textId="219EC2EF" w:rsidR="00052094" w:rsidRDefault="00052094" w:rsidP="00ED05C7"/>
        </w:tc>
      </w:tr>
      <w:tr w:rsidR="00052094" w14:paraId="14BD7E0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E5940C7" w14:textId="77777777" w:rsidR="00052094" w:rsidRDefault="00052094" w:rsidP="00ED05C7">
            <w:r>
              <w:t>OSA_PIE_03_V22.1</w:t>
            </w:r>
          </w:p>
        </w:tc>
        <w:tc>
          <w:tcPr>
            <w:tcW w:w="1606" w:type="dxa"/>
          </w:tcPr>
          <w:p w14:paraId="1116CADE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Piemonte: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32715F72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13C54E3D" w14:textId="2F794F17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13573CA0" w14:textId="62A9093D" w:rsidR="00052094" w:rsidRDefault="00052094" w:rsidP="00ED05C7"/>
        </w:tc>
      </w:tr>
      <w:tr w:rsidR="00052094" w14:paraId="262B5B49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49872FD" w14:textId="77777777" w:rsidR="00052094" w:rsidRDefault="00052094" w:rsidP="00ED05C7">
            <w:r>
              <w:t>OSA_PIE_04_V22.1</w:t>
            </w:r>
          </w:p>
        </w:tc>
        <w:tc>
          <w:tcPr>
            <w:tcW w:w="1606" w:type="dxa"/>
          </w:tcPr>
          <w:p w14:paraId="27802057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Piemonte: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79656791" w14:textId="77777777" w:rsidR="00052094" w:rsidRDefault="00052094" w:rsidP="00ED05C7">
            <w:r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26500C35" w14:textId="1FD48A1E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67F11123" w14:textId="09D44EC4" w:rsidR="00052094" w:rsidRDefault="00052094" w:rsidP="00ED05C7"/>
        </w:tc>
      </w:tr>
      <w:tr w:rsidR="00052094" w14:paraId="62B597C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859C4C0" w14:textId="77777777" w:rsidR="00052094" w:rsidRDefault="00052094" w:rsidP="00ED05C7">
            <w:r>
              <w:t>OSA_PIE_05_V22.1</w:t>
            </w:r>
          </w:p>
        </w:tc>
        <w:tc>
          <w:tcPr>
            <w:tcW w:w="1606" w:type="dxa"/>
          </w:tcPr>
          <w:p w14:paraId="56DDF3A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Piemonte: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1BD9622E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52DB6C55" w14:textId="5D65E314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46D7DFE8" w14:textId="30DE745E" w:rsidR="00052094" w:rsidRDefault="00052094" w:rsidP="00ED05C7"/>
        </w:tc>
      </w:tr>
      <w:tr w:rsidR="00052094" w14:paraId="5F67868F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B8BA419" w14:textId="77777777" w:rsidR="00052094" w:rsidRDefault="00052094" w:rsidP="00ED05C7">
            <w:r>
              <w:t>OSA_PIE_06_V22.1</w:t>
            </w:r>
          </w:p>
        </w:tc>
        <w:tc>
          <w:tcPr>
            <w:tcW w:w="1606" w:type="dxa"/>
          </w:tcPr>
          <w:p w14:paraId="67233CE1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Piemonte </w:t>
            </w:r>
          </w:p>
        </w:tc>
        <w:tc>
          <w:tcPr>
            <w:tcW w:w="1284" w:type="dxa"/>
          </w:tcPr>
          <w:p w14:paraId="4DE36FDC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29F83767" w14:textId="3F7E8022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327220F8" w14:textId="612318B5" w:rsidR="00052094" w:rsidRDefault="00052094" w:rsidP="00ED05C7"/>
        </w:tc>
      </w:tr>
      <w:tr w:rsidR="00052094" w14:paraId="65CFE0EA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21A20C32" w14:textId="77777777" w:rsidR="00052094" w:rsidRDefault="00052094" w:rsidP="00ED05C7">
            <w:r>
              <w:t>OSA_PUG_01_V23.1</w:t>
            </w:r>
          </w:p>
        </w:tc>
        <w:tc>
          <w:tcPr>
            <w:tcW w:w="1606" w:type="dxa"/>
          </w:tcPr>
          <w:p w14:paraId="60BA9162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706857C8" w14:textId="77777777" w:rsidR="00052094" w:rsidRDefault="00052094" w:rsidP="00ED05C7">
            <w:r>
              <w:lastRenderedPageBreak/>
              <w:t xml:space="preserve">5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0B8DCA05" w14:textId="56919EE1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598BDDFC" w14:textId="1A77BA70" w:rsidR="00052094" w:rsidRDefault="00052094" w:rsidP="00ED05C7"/>
        </w:tc>
      </w:tr>
      <w:tr w:rsidR="00052094" w14:paraId="011E5125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2F45F13" w14:textId="77777777" w:rsidR="00052094" w:rsidRDefault="00052094" w:rsidP="00ED05C7">
            <w:r>
              <w:t>OSA_PUG _02_V23.1</w:t>
            </w:r>
          </w:p>
        </w:tc>
        <w:tc>
          <w:tcPr>
            <w:tcW w:w="1606" w:type="dxa"/>
          </w:tcPr>
          <w:p w14:paraId="23F05597" w14:textId="77777777" w:rsidR="00052094" w:rsidRDefault="00052094" w:rsidP="00ED05C7">
            <w:proofErr w:type="spellStart"/>
            <w:proofErr w:type="gramStart"/>
            <w:r>
              <w:t>Formazione</w:t>
            </w:r>
            <w:proofErr w:type="spellEnd"/>
            <w:r>
              <w:t xml:space="preserve">  per</w:t>
            </w:r>
            <w:proofErr w:type="gramEnd"/>
            <w:r>
              <w:t xml:space="preserve">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561034BB" w14:textId="77777777" w:rsidR="00052094" w:rsidRDefault="00052094" w:rsidP="00ED05C7">
            <w:r>
              <w:t>5 ore</w:t>
            </w:r>
          </w:p>
        </w:tc>
        <w:tc>
          <w:tcPr>
            <w:tcW w:w="1263" w:type="dxa"/>
          </w:tcPr>
          <w:p w14:paraId="6125DE7C" w14:textId="425AA5BF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04D52CA4" w14:textId="7E3816A0" w:rsidR="00052094" w:rsidRDefault="00052094" w:rsidP="00ED05C7"/>
        </w:tc>
      </w:tr>
      <w:tr w:rsidR="00052094" w14:paraId="73331A1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31BA973" w14:textId="77777777" w:rsidR="00052094" w:rsidRDefault="00052094" w:rsidP="00ED05C7">
            <w:r>
              <w:t>OSA_PUG_03_V23.1</w:t>
            </w:r>
          </w:p>
        </w:tc>
        <w:tc>
          <w:tcPr>
            <w:tcW w:w="1606" w:type="dxa"/>
          </w:tcPr>
          <w:p w14:paraId="57404C50" w14:textId="77777777" w:rsidR="00052094" w:rsidRDefault="00052094" w:rsidP="00ED05C7">
            <w:proofErr w:type="spellStart"/>
            <w:proofErr w:type="gramStart"/>
            <w:r>
              <w:t>Formazione</w:t>
            </w:r>
            <w:proofErr w:type="spellEnd"/>
            <w:r>
              <w:t xml:space="preserve">  per</w:t>
            </w:r>
            <w:proofErr w:type="gramEnd"/>
            <w:r>
              <w:t xml:space="preserve">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58BC6C7E" w14:textId="77777777" w:rsidR="00052094" w:rsidRDefault="00052094" w:rsidP="00ED05C7">
            <w:r>
              <w:t xml:space="preserve">5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0802E93C" w14:textId="3FF3D1EF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72BA6149" w14:textId="48C90451" w:rsidR="00052094" w:rsidRDefault="00052094" w:rsidP="00ED05C7"/>
        </w:tc>
      </w:tr>
      <w:tr w:rsidR="00052094" w14:paraId="757577AD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A7CC5D7" w14:textId="77777777" w:rsidR="00052094" w:rsidRDefault="00052094" w:rsidP="00ED05C7">
            <w:r>
              <w:t>OSA_PUG_04_V23.1</w:t>
            </w:r>
          </w:p>
        </w:tc>
        <w:tc>
          <w:tcPr>
            <w:tcW w:w="1606" w:type="dxa"/>
          </w:tcPr>
          <w:p w14:paraId="6FBE88B8" w14:textId="77777777" w:rsidR="00052094" w:rsidRDefault="00052094" w:rsidP="00ED05C7">
            <w:proofErr w:type="spellStart"/>
            <w:proofErr w:type="gramStart"/>
            <w:r>
              <w:t>Formazione</w:t>
            </w:r>
            <w:proofErr w:type="spellEnd"/>
            <w:r>
              <w:t xml:space="preserve">  per</w:t>
            </w:r>
            <w:proofErr w:type="gramEnd"/>
            <w:r>
              <w:t xml:space="preserve">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7B8FDCD9" w14:textId="77777777" w:rsidR="00052094" w:rsidRDefault="00052094" w:rsidP="00ED05C7">
            <w:r>
              <w:t>5 ore</w:t>
            </w:r>
          </w:p>
        </w:tc>
        <w:tc>
          <w:tcPr>
            <w:tcW w:w="1263" w:type="dxa"/>
          </w:tcPr>
          <w:p w14:paraId="1753D370" w14:textId="5B7BAA0D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05E320FF" w14:textId="62B76B92" w:rsidR="00052094" w:rsidRDefault="00052094" w:rsidP="00ED05C7"/>
        </w:tc>
      </w:tr>
      <w:tr w:rsidR="00052094" w14:paraId="498533DE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67D2C06" w14:textId="77777777" w:rsidR="00052094" w:rsidRDefault="00052094" w:rsidP="00ED05C7">
            <w:r>
              <w:t>OSA_PUG_05_V22.1</w:t>
            </w:r>
          </w:p>
        </w:tc>
        <w:tc>
          <w:tcPr>
            <w:tcW w:w="1606" w:type="dxa"/>
          </w:tcPr>
          <w:p w14:paraId="7B0EA589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7BF18448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171192B0" w14:textId="3584E323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183522D0" w14:textId="31A69934" w:rsidR="00052094" w:rsidRDefault="00052094" w:rsidP="00ED05C7"/>
        </w:tc>
      </w:tr>
      <w:tr w:rsidR="00052094" w14:paraId="53D10FA0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623AF3B" w14:textId="77777777" w:rsidR="00052094" w:rsidRDefault="00052094" w:rsidP="00ED05C7">
            <w:r>
              <w:t>OSA_PUG_06_V22.1</w:t>
            </w:r>
          </w:p>
        </w:tc>
        <w:tc>
          <w:tcPr>
            <w:tcW w:w="1606" w:type="dxa"/>
          </w:tcPr>
          <w:p w14:paraId="72062D44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r>
              <w:lastRenderedPageBreak/>
              <w:t xml:space="preserve">Puglia: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72038ACD" w14:textId="77777777" w:rsidR="00052094" w:rsidRDefault="00052094" w:rsidP="00ED05C7">
            <w:r>
              <w:lastRenderedPageBreak/>
              <w:t>6 ore</w:t>
            </w:r>
          </w:p>
        </w:tc>
        <w:tc>
          <w:tcPr>
            <w:tcW w:w="1263" w:type="dxa"/>
          </w:tcPr>
          <w:p w14:paraId="0ED3F2AB" w14:textId="1AB6F45A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74113953" w14:textId="5F503F93" w:rsidR="00052094" w:rsidRDefault="00052094" w:rsidP="00ED05C7"/>
        </w:tc>
      </w:tr>
      <w:tr w:rsidR="00052094" w14:paraId="78722F5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6514B50" w14:textId="77777777" w:rsidR="00052094" w:rsidRDefault="00052094" w:rsidP="00ED05C7">
            <w:r>
              <w:t>OSA_PUG_07_V22.1</w:t>
            </w:r>
          </w:p>
        </w:tc>
        <w:tc>
          <w:tcPr>
            <w:tcW w:w="1606" w:type="dxa"/>
          </w:tcPr>
          <w:p w14:paraId="47C2FBE7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1E469D78" w14:textId="77777777" w:rsidR="00052094" w:rsidRDefault="00052094" w:rsidP="00ED05C7">
            <w:r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0F0D6AC1" w14:textId="7029DA83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10C53440" w14:textId="24A3C285" w:rsidR="00052094" w:rsidRDefault="00052094" w:rsidP="00ED05C7"/>
        </w:tc>
      </w:tr>
      <w:tr w:rsidR="00052094" w14:paraId="080355F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F8E6635" w14:textId="77777777" w:rsidR="00052094" w:rsidRDefault="00052094" w:rsidP="00ED05C7">
            <w:r>
              <w:t>OSA_PUG_08_V22.1</w:t>
            </w:r>
          </w:p>
        </w:tc>
        <w:tc>
          <w:tcPr>
            <w:tcW w:w="1606" w:type="dxa"/>
          </w:tcPr>
          <w:p w14:paraId="24F3DE31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3A9FB699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7F9886DA" w14:textId="6B43DE48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197A6863" w14:textId="396A332C" w:rsidR="00052094" w:rsidRDefault="00052094" w:rsidP="00ED05C7"/>
        </w:tc>
      </w:tr>
      <w:tr w:rsidR="00052094" w14:paraId="6608704F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304A5F8" w14:textId="77777777" w:rsidR="00052094" w:rsidRDefault="00052094" w:rsidP="00ED05C7">
            <w:r>
              <w:t>OSA_PUG_09_V22.1</w:t>
            </w:r>
          </w:p>
        </w:tc>
        <w:tc>
          <w:tcPr>
            <w:tcW w:w="1606" w:type="dxa"/>
          </w:tcPr>
          <w:p w14:paraId="645FBD09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Puglia</w:t>
            </w:r>
          </w:p>
        </w:tc>
        <w:tc>
          <w:tcPr>
            <w:tcW w:w="1284" w:type="dxa"/>
          </w:tcPr>
          <w:p w14:paraId="47E3E6FA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3F757D4D" w14:textId="185F3C3F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1954D1FC" w14:textId="3A39E412" w:rsidR="00052094" w:rsidRDefault="00052094" w:rsidP="00ED05C7"/>
        </w:tc>
      </w:tr>
      <w:tr w:rsidR="00052094" w14:paraId="6529DAA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CC976A4" w14:textId="77777777" w:rsidR="00052094" w:rsidRDefault="00052094" w:rsidP="00ED05C7">
            <w:r>
              <w:t>OSA_SAR_01_V22.1</w:t>
            </w:r>
          </w:p>
        </w:tc>
        <w:tc>
          <w:tcPr>
            <w:tcW w:w="1606" w:type="dxa"/>
          </w:tcPr>
          <w:p w14:paraId="07D959A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Sardegna</w:t>
            </w:r>
            <w:proofErr w:type="spellEnd"/>
          </w:p>
        </w:tc>
        <w:tc>
          <w:tcPr>
            <w:tcW w:w="1284" w:type="dxa"/>
          </w:tcPr>
          <w:p w14:paraId="3851410C" w14:textId="77777777" w:rsidR="00052094" w:rsidRDefault="00052094" w:rsidP="00ED05C7">
            <w:r>
              <w:t>4 ore</w:t>
            </w:r>
          </w:p>
        </w:tc>
        <w:tc>
          <w:tcPr>
            <w:tcW w:w="1263" w:type="dxa"/>
          </w:tcPr>
          <w:p w14:paraId="4E723D1B" w14:textId="72BAE401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0F9F165E" w14:textId="59EF4C25" w:rsidR="00052094" w:rsidRDefault="00052094" w:rsidP="00ED05C7"/>
        </w:tc>
      </w:tr>
      <w:tr w:rsidR="00052094" w14:paraId="74857FFF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1B635F4" w14:textId="77777777" w:rsidR="00052094" w:rsidRDefault="00052094" w:rsidP="00ED05C7">
            <w:r>
              <w:t>OSA_SAR_02_V22.1</w:t>
            </w:r>
          </w:p>
        </w:tc>
        <w:tc>
          <w:tcPr>
            <w:tcW w:w="1606" w:type="dxa"/>
          </w:tcPr>
          <w:p w14:paraId="164079BB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Sardegna</w:t>
            </w:r>
            <w:proofErr w:type="spellEnd"/>
            <w:r>
              <w:t xml:space="preserve">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428AB53A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57D9A65D" w14:textId="6FFE6A56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3D02E1A" w14:textId="4C491DD4" w:rsidR="00052094" w:rsidRDefault="00052094" w:rsidP="00ED05C7"/>
        </w:tc>
      </w:tr>
      <w:tr w:rsidR="00052094" w14:paraId="23BC2E6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08C50B3" w14:textId="77777777" w:rsidR="00052094" w:rsidRDefault="00052094" w:rsidP="00ED05C7">
            <w:r>
              <w:lastRenderedPageBreak/>
              <w:t>OSA_SAR_03_V22.1</w:t>
            </w:r>
          </w:p>
        </w:tc>
        <w:tc>
          <w:tcPr>
            <w:tcW w:w="1606" w:type="dxa"/>
          </w:tcPr>
          <w:p w14:paraId="6200AEA1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Sardegna</w:t>
            </w:r>
            <w:proofErr w:type="spellEnd"/>
            <w:r>
              <w:t xml:space="preserve">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4F383AE4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7414D568" w14:textId="21ED52C0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E4BF9D4" w14:textId="2C0A278E" w:rsidR="00052094" w:rsidRDefault="00052094" w:rsidP="00ED05C7"/>
        </w:tc>
      </w:tr>
      <w:tr w:rsidR="00052094" w14:paraId="1EAB822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54C1C74" w14:textId="77777777" w:rsidR="00052094" w:rsidRDefault="00052094" w:rsidP="00ED05C7">
            <w:r>
              <w:t>OSA_SAR_04_V22.1</w:t>
            </w:r>
          </w:p>
        </w:tc>
        <w:tc>
          <w:tcPr>
            <w:tcW w:w="1606" w:type="dxa"/>
          </w:tcPr>
          <w:p w14:paraId="53EC401E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Sardegna</w:t>
            </w:r>
            <w:proofErr w:type="spellEnd"/>
            <w:r>
              <w:t xml:space="preserve">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29649EA9" w14:textId="77777777" w:rsidR="00052094" w:rsidRDefault="00052094" w:rsidP="00ED05C7">
            <w:r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4851AFA1" w14:textId="2A20E10B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00CB9F50" w14:textId="1C9C4EC0" w:rsidR="00052094" w:rsidRDefault="00052094" w:rsidP="00ED05C7"/>
        </w:tc>
      </w:tr>
      <w:tr w:rsidR="00052094" w14:paraId="7D931BD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4ACCD97" w14:textId="77777777" w:rsidR="00052094" w:rsidRDefault="00052094" w:rsidP="00ED05C7">
            <w:r>
              <w:t>OSA_SAR_05_V22.1</w:t>
            </w:r>
          </w:p>
        </w:tc>
        <w:tc>
          <w:tcPr>
            <w:tcW w:w="1606" w:type="dxa"/>
          </w:tcPr>
          <w:p w14:paraId="6457DA6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Sardegna</w:t>
            </w:r>
            <w:proofErr w:type="spellEnd"/>
            <w:r>
              <w:t xml:space="preserve">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1962A0FC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1CE3C195" w14:textId="4C2DB276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68862700" w14:textId="3385DF43" w:rsidR="00052094" w:rsidRDefault="00052094" w:rsidP="00ED05C7"/>
        </w:tc>
      </w:tr>
      <w:tr w:rsidR="00052094" w14:paraId="2C308E58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F9FF614" w14:textId="77777777" w:rsidR="00052094" w:rsidRDefault="00052094" w:rsidP="00ED05C7">
            <w:r>
              <w:t>OSA_SAR_06_V22.1</w:t>
            </w:r>
          </w:p>
        </w:tc>
        <w:tc>
          <w:tcPr>
            <w:tcW w:w="1606" w:type="dxa"/>
          </w:tcPr>
          <w:p w14:paraId="06B01132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proofErr w:type="spellStart"/>
            <w:r>
              <w:t>Sardegna</w:t>
            </w:r>
            <w:proofErr w:type="spellEnd"/>
          </w:p>
        </w:tc>
        <w:tc>
          <w:tcPr>
            <w:tcW w:w="1284" w:type="dxa"/>
          </w:tcPr>
          <w:p w14:paraId="2B9059EC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4D15E087" w14:textId="584CB4D4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B537807" w14:textId="31D2DA11" w:rsidR="00052094" w:rsidRDefault="00052094" w:rsidP="00ED05C7"/>
        </w:tc>
      </w:tr>
      <w:tr w:rsidR="00052094" w14:paraId="47F5AA1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5DD18BBA" w14:textId="24301F0A" w:rsidR="00052094" w:rsidRDefault="00052094" w:rsidP="00ED05C7"/>
        </w:tc>
        <w:tc>
          <w:tcPr>
            <w:tcW w:w="1606" w:type="dxa"/>
          </w:tcPr>
          <w:p w14:paraId="4AEA3C88" w14:textId="3277421D" w:rsidR="00052094" w:rsidRDefault="00052094" w:rsidP="00ED05C7"/>
        </w:tc>
        <w:tc>
          <w:tcPr>
            <w:tcW w:w="1284" w:type="dxa"/>
          </w:tcPr>
          <w:p w14:paraId="1720FEB5" w14:textId="6D535F2D" w:rsidR="00052094" w:rsidRDefault="00052094" w:rsidP="00ED05C7"/>
        </w:tc>
        <w:tc>
          <w:tcPr>
            <w:tcW w:w="1263" w:type="dxa"/>
          </w:tcPr>
          <w:p w14:paraId="68C298CD" w14:textId="2848A320" w:rsidR="00052094" w:rsidRDefault="00052094" w:rsidP="00ED05C7"/>
        </w:tc>
        <w:tc>
          <w:tcPr>
            <w:tcW w:w="1034" w:type="dxa"/>
            <w:gridSpan w:val="2"/>
          </w:tcPr>
          <w:p w14:paraId="0C6CE0B8" w14:textId="01049805" w:rsidR="00052094" w:rsidRDefault="00052094" w:rsidP="00ED05C7"/>
        </w:tc>
      </w:tr>
      <w:tr w:rsidR="00052094" w14:paraId="0A1286B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68A22FF" w14:textId="77777777" w:rsidR="00052094" w:rsidRDefault="00052094" w:rsidP="00ED05C7">
            <w:r>
              <w:t>OSA_SIC_02_V22.1</w:t>
            </w:r>
          </w:p>
        </w:tc>
        <w:tc>
          <w:tcPr>
            <w:tcW w:w="1606" w:type="dxa"/>
          </w:tcPr>
          <w:p w14:paraId="6C6D5BC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</w:t>
            </w:r>
            <w:r>
              <w:lastRenderedPageBreak/>
              <w:t xml:space="preserve">Sicilia: </w:t>
            </w:r>
            <w:proofErr w:type="spellStart"/>
            <w:r>
              <w:t>Rischio</w:t>
            </w:r>
            <w:proofErr w:type="spellEnd"/>
            <w:r>
              <w:t xml:space="preserve"> Medio</w:t>
            </w:r>
          </w:p>
        </w:tc>
        <w:tc>
          <w:tcPr>
            <w:tcW w:w="1284" w:type="dxa"/>
          </w:tcPr>
          <w:p w14:paraId="3A673557" w14:textId="77777777" w:rsidR="00052094" w:rsidRDefault="00052094" w:rsidP="00ED05C7">
            <w:r>
              <w:lastRenderedPageBreak/>
              <w:t>8 ore</w:t>
            </w:r>
          </w:p>
        </w:tc>
        <w:tc>
          <w:tcPr>
            <w:tcW w:w="1263" w:type="dxa"/>
          </w:tcPr>
          <w:p w14:paraId="63A5F7FB" w14:textId="0C902A95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712741C1" w14:textId="65238791" w:rsidR="00052094" w:rsidRDefault="00052094" w:rsidP="00ED05C7"/>
        </w:tc>
      </w:tr>
      <w:tr w:rsidR="00052094" w14:paraId="4430CBBE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3C61EA1" w14:textId="77777777" w:rsidR="00052094" w:rsidRDefault="00052094" w:rsidP="00ED05C7">
            <w:r>
              <w:t>OSA_SIC_03_V22.1</w:t>
            </w:r>
          </w:p>
        </w:tc>
        <w:tc>
          <w:tcPr>
            <w:tcW w:w="1606" w:type="dxa"/>
          </w:tcPr>
          <w:p w14:paraId="6291B04C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Sicilia</w:t>
            </w:r>
          </w:p>
        </w:tc>
        <w:tc>
          <w:tcPr>
            <w:tcW w:w="1284" w:type="dxa"/>
          </w:tcPr>
          <w:p w14:paraId="0A253B17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4D6F6B44" w14:textId="4DA45F43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4672FBC0" w14:textId="1F14A3B7" w:rsidR="00052094" w:rsidRDefault="00052094" w:rsidP="00ED05C7"/>
        </w:tc>
      </w:tr>
      <w:tr w:rsidR="00052094" w14:paraId="57DE0DB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F050D72" w14:textId="77777777" w:rsidR="00052094" w:rsidRDefault="00052094" w:rsidP="00ED05C7">
            <w:r>
              <w:t>OSA_TRE_01_V22.1</w:t>
            </w:r>
          </w:p>
        </w:tc>
        <w:tc>
          <w:tcPr>
            <w:tcW w:w="1606" w:type="dxa"/>
          </w:tcPr>
          <w:p w14:paraId="1FE18497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Trentino Alto Adige (</w:t>
            </w:r>
            <w:proofErr w:type="spellStart"/>
            <w:r>
              <w:t>Categoria</w:t>
            </w:r>
            <w:proofErr w:type="spellEnd"/>
            <w:r>
              <w:t xml:space="preserve"> A)</w:t>
            </w:r>
          </w:p>
        </w:tc>
        <w:tc>
          <w:tcPr>
            <w:tcW w:w="1284" w:type="dxa"/>
          </w:tcPr>
          <w:p w14:paraId="29A854D9" w14:textId="77777777" w:rsidR="00052094" w:rsidRDefault="00052094" w:rsidP="00ED05C7">
            <w:r>
              <w:t>4 ore</w:t>
            </w:r>
          </w:p>
        </w:tc>
        <w:tc>
          <w:tcPr>
            <w:tcW w:w="1263" w:type="dxa"/>
          </w:tcPr>
          <w:p w14:paraId="58B62C5A" w14:textId="0AFDAF69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5FD05F1F" w14:textId="75D95561" w:rsidR="00052094" w:rsidRDefault="00052094" w:rsidP="00ED05C7"/>
        </w:tc>
      </w:tr>
      <w:tr w:rsidR="00052094" w14:paraId="17D9C64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CC0FD11" w14:textId="77777777" w:rsidR="00052094" w:rsidRDefault="00052094" w:rsidP="00ED05C7">
            <w:r>
              <w:t>OSA_TRE_02_V22.1</w:t>
            </w:r>
          </w:p>
        </w:tc>
        <w:tc>
          <w:tcPr>
            <w:tcW w:w="1606" w:type="dxa"/>
          </w:tcPr>
          <w:p w14:paraId="12B9825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Trentino Alto Adige (</w:t>
            </w:r>
            <w:proofErr w:type="spellStart"/>
            <w:r>
              <w:t>Categoria</w:t>
            </w:r>
            <w:proofErr w:type="spellEnd"/>
            <w:r>
              <w:t xml:space="preserve"> B):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71CA2589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1D0581BA" w14:textId="29A7BBAF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774E748A" w14:textId="2DAD6965" w:rsidR="00052094" w:rsidRDefault="00052094" w:rsidP="00ED05C7"/>
        </w:tc>
      </w:tr>
      <w:tr w:rsidR="00052094" w14:paraId="3904B82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89833E3" w14:textId="77777777" w:rsidR="00052094" w:rsidRDefault="00052094" w:rsidP="00ED05C7">
            <w:r>
              <w:t>OSA_TRE_03_V22.1</w:t>
            </w:r>
          </w:p>
        </w:tc>
        <w:tc>
          <w:tcPr>
            <w:tcW w:w="1606" w:type="dxa"/>
          </w:tcPr>
          <w:p w14:paraId="220B57BE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Trentino Alto Adige (</w:t>
            </w:r>
            <w:proofErr w:type="spellStart"/>
            <w:r>
              <w:t>Categoria</w:t>
            </w:r>
            <w:proofErr w:type="spellEnd"/>
            <w:r>
              <w:t xml:space="preserve"> B):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2831EA6B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39E0716C" w14:textId="53269696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726C1F96" w14:textId="70B1049B" w:rsidR="00052094" w:rsidRDefault="00052094" w:rsidP="00ED05C7"/>
        </w:tc>
      </w:tr>
      <w:tr w:rsidR="00052094" w14:paraId="216D4EBA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51970FC" w14:textId="77777777" w:rsidR="00052094" w:rsidRDefault="00052094" w:rsidP="00ED05C7">
            <w:r>
              <w:lastRenderedPageBreak/>
              <w:t>OSA_TRE_04_V22.1</w:t>
            </w:r>
          </w:p>
        </w:tc>
        <w:tc>
          <w:tcPr>
            <w:tcW w:w="1606" w:type="dxa"/>
          </w:tcPr>
          <w:p w14:paraId="3C102B98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Trentino Alto Adige (</w:t>
            </w:r>
            <w:proofErr w:type="spellStart"/>
            <w:r>
              <w:t>Categoria</w:t>
            </w:r>
            <w:proofErr w:type="spellEnd"/>
            <w:r>
              <w:t xml:space="preserve"> B):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53653AF6" w14:textId="77777777" w:rsidR="00052094" w:rsidRDefault="00052094" w:rsidP="00ED05C7">
            <w:r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5C1BCB16" w14:textId="6545BA7D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314AE62E" w14:textId="520AA1FF" w:rsidR="00052094" w:rsidRDefault="00052094" w:rsidP="00ED05C7"/>
        </w:tc>
      </w:tr>
      <w:tr w:rsidR="00052094" w14:paraId="189C116A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971EB24" w14:textId="77777777" w:rsidR="00052094" w:rsidRDefault="00052094" w:rsidP="00ED05C7">
            <w:r>
              <w:t>OSA_TRE_05_V22.1</w:t>
            </w:r>
          </w:p>
        </w:tc>
        <w:tc>
          <w:tcPr>
            <w:tcW w:w="1606" w:type="dxa"/>
          </w:tcPr>
          <w:p w14:paraId="2256BF6A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Trentino Alto Adige (</w:t>
            </w:r>
            <w:proofErr w:type="spellStart"/>
            <w:r>
              <w:t>Categoria</w:t>
            </w:r>
            <w:proofErr w:type="spellEnd"/>
            <w:r>
              <w:t xml:space="preserve"> B):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74F9F862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78BBC7C1" w14:textId="6D310C37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56EB36A4" w14:textId="7CF59EDB" w:rsidR="00052094" w:rsidRDefault="00052094" w:rsidP="00ED05C7"/>
        </w:tc>
      </w:tr>
      <w:tr w:rsidR="00052094" w14:paraId="53A92C08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654CF33" w14:textId="77777777" w:rsidR="00052094" w:rsidRDefault="00052094" w:rsidP="00ED05C7">
            <w:r>
              <w:t>OSA_TRE_06_V22.1</w:t>
            </w:r>
          </w:p>
        </w:tc>
        <w:tc>
          <w:tcPr>
            <w:tcW w:w="1606" w:type="dxa"/>
          </w:tcPr>
          <w:p w14:paraId="6E9D9A23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Trentino Alto Adige</w:t>
            </w:r>
          </w:p>
        </w:tc>
        <w:tc>
          <w:tcPr>
            <w:tcW w:w="1284" w:type="dxa"/>
          </w:tcPr>
          <w:p w14:paraId="2F2F1CEA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4BE40394" w14:textId="7E6C2E19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056A220E" w14:textId="75DC34FC" w:rsidR="00052094" w:rsidRDefault="00052094" w:rsidP="00ED05C7"/>
        </w:tc>
      </w:tr>
      <w:tr w:rsidR="00052094" w14:paraId="2C7B66E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C0B0A8C" w14:textId="77777777" w:rsidR="00052094" w:rsidRDefault="00052094" w:rsidP="00ED05C7">
            <w:r>
              <w:t>OSA_UMB_01_V23.1</w:t>
            </w:r>
          </w:p>
        </w:tc>
        <w:tc>
          <w:tcPr>
            <w:tcW w:w="1606" w:type="dxa"/>
          </w:tcPr>
          <w:p w14:paraId="6EA055F4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Umbria - Per </w:t>
            </w:r>
            <w:proofErr w:type="spellStart"/>
            <w:r>
              <w:t>coloro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non </w:t>
            </w:r>
            <w:proofErr w:type="spellStart"/>
            <w:r>
              <w:t>manipolano</w:t>
            </w:r>
            <w:proofErr w:type="spellEnd"/>
            <w:r>
              <w:t xml:space="preserve"> </w:t>
            </w:r>
            <w:proofErr w:type="spellStart"/>
            <w:r>
              <w:t>alimenti</w:t>
            </w:r>
            <w:proofErr w:type="spellEnd"/>
          </w:p>
        </w:tc>
        <w:tc>
          <w:tcPr>
            <w:tcW w:w="1284" w:type="dxa"/>
          </w:tcPr>
          <w:p w14:paraId="180E5B38" w14:textId="77777777" w:rsidR="00052094" w:rsidRDefault="00052094" w:rsidP="00ED05C7">
            <w:r>
              <w:t>4 ore</w:t>
            </w:r>
          </w:p>
        </w:tc>
        <w:tc>
          <w:tcPr>
            <w:tcW w:w="1263" w:type="dxa"/>
          </w:tcPr>
          <w:p w14:paraId="74525C5B" w14:textId="5C4587AE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16AE017A" w14:textId="1BE9AA73" w:rsidR="00052094" w:rsidRDefault="00052094" w:rsidP="00ED05C7"/>
        </w:tc>
      </w:tr>
      <w:tr w:rsidR="00052094" w14:paraId="41F867C2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526C379" w14:textId="77777777" w:rsidR="00052094" w:rsidRDefault="00052094" w:rsidP="00ED05C7">
            <w:r>
              <w:t>OSA_UMB_02_V23.1</w:t>
            </w:r>
          </w:p>
        </w:tc>
        <w:tc>
          <w:tcPr>
            <w:tcW w:w="1606" w:type="dxa"/>
          </w:tcPr>
          <w:p w14:paraId="0B25A47E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lastRenderedPageBreak/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Umbria: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3E243DB4" w14:textId="77777777" w:rsidR="00052094" w:rsidRDefault="00052094" w:rsidP="00ED05C7">
            <w:r>
              <w:lastRenderedPageBreak/>
              <w:t>10 ore</w:t>
            </w:r>
          </w:p>
        </w:tc>
        <w:tc>
          <w:tcPr>
            <w:tcW w:w="1263" w:type="dxa"/>
          </w:tcPr>
          <w:p w14:paraId="72841C46" w14:textId="5DE29B7A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513D9134" w14:textId="6E3CBDD7" w:rsidR="00052094" w:rsidRDefault="00052094" w:rsidP="00ED05C7"/>
        </w:tc>
      </w:tr>
      <w:tr w:rsidR="00052094" w14:paraId="6FA90581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71B15E95" w14:textId="77777777" w:rsidR="00052094" w:rsidRDefault="00052094" w:rsidP="00ED05C7">
            <w:r>
              <w:t>OSA_UMB_03_V23.1</w:t>
            </w:r>
          </w:p>
        </w:tc>
        <w:tc>
          <w:tcPr>
            <w:tcW w:w="1606" w:type="dxa"/>
          </w:tcPr>
          <w:p w14:paraId="3C86638E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Umbria: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0AA607F2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68163382" w14:textId="3C8126CD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36C2F11F" w14:textId="2B4BC68F" w:rsidR="00052094" w:rsidRDefault="00052094" w:rsidP="00ED05C7"/>
        </w:tc>
      </w:tr>
      <w:tr w:rsidR="00052094" w14:paraId="2E8BE686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2451E7F" w14:textId="77777777" w:rsidR="00052094" w:rsidRDefault="00052094" w:rsidP="00ED05C7">
            <w:r>
              <w:t>OSA_UMB_04_V23.1</w:t>
            </w:r>
          </w:p>
        </w:tc>
        <w:tc>
          <w:tcPr>
            <w:tcW w:w="1606" w:type="dxa"/>
          </w:tcPr>
          <w:p w14:paraId="70AFD90F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Umbria: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2526F602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58E2A174" w14:textId="242DA455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0958CBB7" w14:textId="150D33B1" w:rsidR="00052094" w:rsidRDefault="00052094" w:rsidP="00ED05C7"/>
        </w:tc>
      </w:tr>
      <w:tr w:rsidR="00052094" w14:paraId="29E64BE3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817819D" w14:textId="77777777" w:rsidR="00052094" w:rsidRDefault="00052094" w:rsidP="00ED05C7">
            <w:r>
              <w:t>OSA_UMB_05_V23.1</w:t>
            </w:r>
          </w:p>
        </w:tc>
        <w:tc>
          <w:tcPr>
            <w:tcW w:w="1606" w:type="dxa"/>
          </w:tcPr>
          <w:p w14:paraId="48D44332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Umbria: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1222A2DE" w14:textId="77777777" w:rsidR="00052094" w:rsidRDefault="00052094" w:rsidP="00ED05C7">
            <w:r>
              <w:t>10 ore</w:t>
            </w:r>
          </w:p>
        </w:tc>
        <w:tc>
          <w:tcPr>
            <w:tcW w:w="1263" w:type="dxa"/>
          </w:tcPr>
          <w:p w14:paraId="7C73AF5E" w14:textId="35374B4D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7D1BADC5" w14:textId="3684DBAD" w:rsidR="00052094" w:rsidRDefault="00052094" w:rsidP="00ED05C7"/>
        </w:tc>
      </w:tr>
      <w:tr w:rsidR="00052094" w14:paraId="5CBF7459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02FA1DE8" w14:textId="77777777" w:rsidR="00052094" w:rsidRDefault="00052094" w:rsidP="00ED05C7">
            <w:r>
              <w:t>OSA_UMB_06_V23.1</w:t>
            </w:r>
          </w:p>
        </w:tc>
        <w:tc>
          <w:tcPr>
            <w:tcW w:w="1606" w:type="dxa"/>
          </w:tcPr>
          <w:p w14:paraId="505A09F9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Umbria</w:t>
            </w:r>
          </w:p>
        </w:tc>
        <w:tc>
          <w:tcPr>
            <w:tcW w:w="1284" w:type="dxa"/>
          </w:tcPr>
          <w:p w14:paraId="293D743F" w14:textId="77777777" w:rsidR="00052094" w:rsidRDefault="00052094" w:rsidP="00ED05C7">
            <w:r>
              <w:t>12 ore</w:t>
            </w:r>
          </w:p>
        </w:tc>
        <w:tc>
          <w:tcPr>
            <w:tcW w:w="1263" w:type="dxa"/>
          </w:tcPr>
          <w:p w14:paraId="0989D0A1" w14:textId="42B958D4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071571E8" w14:textId="21EC558A" w:rsidR="00052094" w:rsidRDefault="00052094" w:rsidP="00ED05C7"/>
        </w:tc>
      </w:tr>
      <w:tr w:rsidR="00052094" w14:paraId="4C35014F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37DF5479" w14:textId="77777777" w:rsidR="00052094" w:rsidRDefault="00052094" w:rsidP="00ED05C7">
            <w:r>
              <w:t>OSA_UMB_07_V23.1</w:t>
            </w:r>
          </w:p>
        </w:tc>
        <w:tc>
          <w:tcPr>
            <w:tcW w:w="1606" w:type="dxa"/>
          </w:tcPr>
          <w:p w14:paraId="0DB86D24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Umbria</w:t>
            </w:r>
          </w:p>
        </w:tc>
        <w:tc>
          <w:tcPr>
            <w:tcW w:w="1284" w:type="dxa"/>
          </w:tcPr>
          <w:p w14:paraId="773FC6FB" w14:textId="77777777" w:rsidR="00052094" w:rsidRDefault="00052094" w:rsidP="00ED05C7">
            <w:r>
              <w:lastRenderedPageBreak/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6E891818" w14:textId="7DEA437B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1C6E3D5E" w14:textId="029A52DF" w:rsidR="00052094" w:rsidRDefault="00052094" w:rsidP="00ED05C7"/>
        </w:tc>
      </w:tr>
      <w:tr w:rsidR="00052094" w14:paraId="5927D975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28801C73" w14:textId="77777777" w:rsidR="00052094" w:rsidRDefault="00052094" w:rsidP="00ED05C7">
            <w:r>
              <w:t>OSA_VEN_01_V22.1</w:t>
            </w:r>
          </w:p>
        </w:tc>
        <w:tc>
          <w:tcPr>
            <w:tcW w:w="1606" w:type="dxa"/>
          </w:tcPr>
          <w:p w14:paraId="55D03F11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Addetti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Veneto</w:t>
            </w:r>
          </w:p>
        </w:tc>
        <w:tc>
          <w:tcPr>
            <w:tcW w:w="1284" w:type="dxa"/>
          </w:tcPr>
          <w:p w14:paraId="31106078" w14:textId="77777777" w:rsidR="00052094" w:rsidRDefault="00052094" w:rsidP="00ED05C7">
            <w:r>
              <w:t>4 ore</w:t>
            </w:r>
          </w:p>
        </w:tc>
        <w:tc>
          <w:tcPr>
            <w:tcW w:w="1263" w:type="dxa"/>
          </w:tcPr>
          <w:p w14:paraId="43994CCB" w14:textId="6EF15496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6B23D824" w14:textId="7569F047" w:rsidR="00052094" w:rsidRDefault="00052094" w:rsidP="00ED05C7"/>
        </w:tc>
      </w:tr>
      <w:tr w:rsidR="00052094" w14:paraId="2F5F1963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8CE4B6C" w14:textId="77777777" w:rsidR="00052094" w:rsidRDefault="00052094" w:rsidP="00ED05C7">
            <w:r>
              <w:t>OSA_VEN_02_V22.1</w:t>
            </w:r>
          </w:p>
        </w:tc>
        <w:tc>
          <w:tcPr>
            <w:tcW w:w="1606" w:type="dxa"/>
          </w:tcPr>
          <w:p w14:paraId="4D3059FB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Veneto: Bar e </w:t>
            </w:r>
            <w:proofErr w:type="spellStart"/>
            <w:r>
              <w:t>ristorazione</w:t>
            </w:r>
            <w:proofErr w:type="spellEnd"/>
          </w:p>
        </w:tc>
        <w:tc>
          <w:tcPr>
            <w:tcW w:w="1284" w:type="dxa"/>
          </w:tcPr>
          <w:p w14:paraId="52F8D3AA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70555C6E" w14:textId="214C39B2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15C7DC67" w14:textId="7C33C7A2" w:rsidR="00052094" w:rsidRDefault="00052094" w:rsidP="00ED05C7"/>
        </w:tc>
      </w:tr>
      <w:tr w:rsidR="00052094" w14:paraId="450B59AA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6E5DA6C1" w14:textId="77777777" w:rsidR="00052094" w:rsidRDefault="00052094" w:rsidP="00ED05C7">
            <w:r>
              <w:t>OSA_VEN_03_V22.1</w:t>
            </w:r>
          </w:p>
        </w:tc>
        <w:tc>
          <w:tcPr>
            <w:tcW w:w="1606" w:type="dxa"/>
          </w:tcPr>
          <w:p w14:paraId="19D3385F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Veneto: </w:t>
            </w:r>
            <w:proofErr w:type="spellStart"/>
            <w:r>
              <w:t>Imprese</w:t>
            </w:r>
            <w:proofErr w:type="spellEnd"/>
            <w:r>
              <w:t xml:space="preserve"> </w:t>
            </w:r>
            <w:proofErr w:type="spellStart"/>
            <w:r>
              <w:t>alimentari</w:t>
            </w:r>
            <w:proofErr w:type="spellEnd"/>
          </w:p>
        </w:tc>
        <w:tc>
          <w:tcPr>
            <w:tcW w:w="1284" w:type="dxa"/>
          </w:tcPr>
          <w:p w14:paraId="57264A89" w14:textId="77777777" w:rsidR="00052094" w:rsidRDefault="00052094" w:rsidP="00ED05C7">
            <w:r>
              <w:t>6 ore</w:t>
            </w:r>
          </w:p>
        </w:tc>
        <w:tc>
          <w:tcPr>
            <w:tcW w:w="1263" w:type="dxa"/>
          </w:tcPr>
          <w:p w14:paraId="5225EBCD" w14:textId="42B8F5CF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13D3F283" w14:textId="697E7BB9" w:rsidR="00052094" w:rsidRDefault="00052094" w:rsidP="00ED05C7"/>
        </w:tc>
      </w:tr>
      <w:tr w:rsidR="00052094" w14:paraId="548F6480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5F7BB2EF" w14:textId="77777777" w:rsidR="00052094" w:rsidRDefault="00052094" w:rsidP="00ED05C7">
            <w:r>
              <w:t>OSA_VEN_04_V22.1</w:t>
            </w:r>
          </w:p>
        </w:tc>
        <w:tc>
          <w:tcPr>
            <w:tcW w:w="1606" w:type="dxa"/>
          </w:tcPr>
          <w:p w14:paraId="278C7569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Veneto: </w:t>
            </w:r>
            <w:proofErr w:type="spellStart"/>
            <w:r>
              <w:t>Macellerie</w:t>
            </w:r>
            <w:proofErr w:type="spellEnd"/>
          </w:p>
        </w:tc>
        <w:tc>
          <w:tcPr>
            <w:tcW w:w="1284" w:type="dxa"/>
          </w:tcPr>
          <w:p w14:paraId="5280F6EA" w14:textId="77777777" w:rsidR="00052094" w:rsidRDefault="00052094" w:rsidP="00ED05C7">
            <w:r>
              <w:t xml:space="preserve">6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1F729B88" w14:textId="3A5C7858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0AC577BE" w14:textId="345D5B5F" w:rsidR="00052094" w:rsidRDefault="00052094" w:rsidP="00ED05C7"/>
        </w:tc>
      </w:tr>
      <w:tr w:rsidR="00052094" w14:paraId="10313CFD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1C0F7059" w14:textId="77777777" w:rsidR="00052094" w:rsidRDefault="00052094" w:rsidP="00ED05C7">
            <w:r>
              <w:t>OSA_VEN_05_V22.1</w:t>
            </w:r>
          </w:p>
        </w:tc>
        <w:tc>
          <w:tcPr>
            <w:tcW w:w="1606" w:type="dxa"/>
          </w:tcPr>
          <w:p w14:paraId="1755C4C0" w14:textId="77777777" w:rsidR="00052094" w:rsidRDefault="00052094" w:rsidP="00ED05C7"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Veneto: </w:t>
            </w:r>
            <w:proofErr w:type="spellStart"/>
            <w:r>
              <w:t>Panifici</w:t>
            </w:r>
            <w:proofErr w:type="spellEnd"/>
          </w:p>
        </w:tc>
        <w:tc>
          <w:tcPr>
            <w:tcW w:w="1284" w:type="dxa"/>
          </w:tcPr>
          <w:p w14:paraId="5069B8FD" w14:textId="77777777" w:rsidR="00052094" w:rsidRDefault="00052094" w:rsidP="00ED05C7">
            <w:r>
              <w:lastRenderedPageBreak/>
              <w:t>6 ore</w:t>
            </w:r>
          </w:p>
        </w:tc>
        <w:tc>
          <w:tcPr>
            <w:tcW w:w="1263" w:type="dxa"/>
          </w:tcPr>
          <w:p w14:paraId="7F26523E" w14:textId="71A1E2ED" w:rsidR="00052094" w:rsidRDefault="00052094" w:rsidP="00ED05C7">
            <w:r>
              <w:t>67</w:t>
            </w:r>
          </w:p>
        </w:tc>
        <w:tc>
          <w:tcPr>
            <w:tcW w:w="1034" w:type="dxa"/>
            <w:gridSpan w:val="2"/>
          </w:tcPr>
          <w:p w14:paraId="7C2E1D91" w14:textId="7C872C51" w:rsidR="00052094" w:rsidRDefault="00052094" w:rsidP="00ED05C7"/>
        </w:tc>
      </w:tr>
      <w:tr w:rsidR="00052094" w14:paraId="5CDFC917" w14:textId="77777777" w:rsidTr="00052094">
        <w:trPr>
          <w:gridAfter w:val="2"/>
          <w:wAfter w:w="1347" w:type="dxa"/>
        </w:trPr>
        <w:tc>
          <w:tcPr>
            <w:tcW w:w="2106" w:type="dxa"/>
          </w:tcPr>
          <w:p w14:paraId="4BFD6C62" w14:textId="77777777" w:rsidR="00052094" w:rsidRDefault="00052094" w:rsidP="00ED05C7">
            <w:r>
              <w:t>OSA_VEN_06_V22.1</w:t>
            </w:r>
          </w:p>
        </w:tc>
        <w:tc>
          <w:tcPr>
            <w:tcW w:w="1606" w:type="dxa"/>
          </w:tcPr>
          <w:p w14:paraId="5433C776" w14:textId="77777777" w:rsidR="00052094" w:rsidRDefault="00052094" w:rsidP="00ED05C7">
            <w:r>
              <w:t xml:space="preserve">Aggiornamento per </w:t>
            </w:r>
            <w:proofErr w:type="spellStart"/>
            <w:r>
              <w:t>Addetti</w:t>
            </w:r>
            <w:proofErr w:type="spellEnd"/>
            <w:r>
              <w:t xml:space="preserve"> e </w:t>
            </w:r>
            <w:proofErr w:type="spellStart"/>
            <w:r>
              <w:t>Responsabili</w:t>
            </w:r>
            <w:proofErr w:type="spellEnd"/>
            <w:r>
              <w:t xml:space="preserve"> del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Regione</w:t>
            </w:r>
            <w:proofErr w:type="spellEnd"/>
            <w:r>
              <w:t xml:space="preserve"> Veneto</w:t>
            </w:r>
          </w:p>
        </w:tc>
        <w:tc>
          <w:tcPr>
            <w:tcW w:w="1284" w:type="dxa"/>
          </w:tcPr>
          <w:p w14:paraId="6177EE3B" w14:textId="77777777" w:rsidR="00052094" w:rsidRDefault="00052094" w:rsidP="00ED05C7">
            <w:r>
              <w:t xml:space="preserve">4 ore e 30 </w:t>
            </w:r>
            <w:proofErr w:type="spellStart"/>
            <w:r>
              <w:t>minuti</w:t>
            </w:r>
            <w:proofErr w:type="spellEnd"/>
          </w:p>
        </w:tc>
        <w:tc>
          <w:tcPr>
            <w:tcW w:w="1263" w:type="dxa"/>
          </w:tcPr>
          <w:p w14:paraId="4E9FD448" w14:textId="2BEDF846" w:rsidR="00052094" w:rsidRDefault="00052094" w:rsidP="00ED05C7">
            <w:r>
              <w:t>57</w:t>
            </w:r>
          </w:p>
        </w:tc>
        <w:tc>
          <w:tcPr>
            <w:tcW w:w="1034" w:type="dxa"/>
            <w:gridSpan w:val="2"/>
          </w:tcPr>
          <w:p w14:paraId="649FADEA" w14:textId="68BC1356" w:rsidR="00052094" w:rsidRDefault="00052094" w:rsidP="00ED05C7"/>
        </w:tc>
      </w:tr>
    </w:tbl>
    <w:p w14:paraId="10326474" w14:textId="77777777" w:rsidR="00E00D23" w:rsidRDefault="00E00D23" w:rsidP="00E00D23"/>
    <w:p w14:paraId="78447B99" w14:textId="77777777" w:rsidR="00E00D23" w:rsidRDefault="00E00D23" w:rsidP="00E00D23">
      <w:pPr>
        <w:pStyle w:val="Titolo1"/>
      </w:pPr>
      <w:r>
        <w:t>ALTRO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8"/>
        <w:gridCol w:w="2033"/>
        <w:gridCol w:w="1032"/>
        <w:gridCol w:w="975"/>
        <w:gridCol w:w="221"/>
        <w:gridCol w:w="825"/>
        <w:gridCol w:w="150"/>
        <w:gridCol w:w="1046"/>
      </w:tblGrid>
      <w:tr w:rsidR="00E00D23" w14:paraId="67441417" w14:textId="77777777" w:rsidTr="00C86C9E">
        <w:tc>
          <w:tcPr>
            <w:tcW w:w="2358" w:type="dxa"/>
          </w:tcPr>
          <w:p w14:paraId="76468507" w14:textId="25B80DF5" w:rsidR="00E00D23" w:rsidRDefault="00E00D23" w:rsidP="00ED05C7"/>
        </w:tc>
        <w:tc>
          <w:tcPr>
            <w:tcW w:w="2033" w:type="dxa"/>
          </w:tcPr>
          <w:p w14:paraId="0A6A65D7" w14:textId="12E2E6AC" w:rsidR="00E00D23" w:rsidRDefault="00E00D23" w:rsidP="00ED05C7"/>
        </w:tc>
        <w:tc>
          <w:tcPr>
            <w:tcW w:w="1032" w:type="dxa"/>
          </w:tcPr>
          <w:p w14:paraId="2ED1AC2B" w14:textId="71382B52" w:rsidR="00E00D23" w:rsidRDefault="00E00D23" w:rsidP="00ED05C7"/>
        </w:tc>
        <w:tc>
          <w:tcPr>
            <w:tcW w:w="1196" w:type="dxa"/>
            <w:gridSpan w:val="2"/>
          </w:tcPr>
          <w:p w14:paraId="3CC6B6E7" w14:textId="6590707C" w:rsidR="00E00D23" w:rsidRDefault="00E00D23" w:rsidP="00ED05C7"/>
        </w:tc>
        <w:tc>
          <w:tcPr>
            <w:tcW w:w="975" w:type="dxa"/>
            <w:gridSpan w:val="2"/>
          </w:tcPr>
          <w:p w14:paraId="2E63881F" w14:textId="150E6DA1" w:rsidR="00E00D23" w:rsidRDefault="00E00D23" w:rsidP="00ED05C7"/>
        </w:tc>
        <w:tc>
          <w:tcPr>
            <w:tcW w:w="1046" w:type="dxa"/>
          </w:tcPr>
          <w:p w14:paraId="3B69DCB0" w14:textId="1C4EC5FE" w:rsidR="00E00D23" w:rsidRDefault="00E00D23" w:rsidP="00ED05C7"/>
        </w:tc>
      </w:tr>
      <w:tr w:rsidR="00C86C9E" w14:paraId="6A3C5CE1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39C3B37D" w14:textId="77777777" w:rsidR="00C86C9E" w:rsidRDefault="00C86C9E" w:rsidP="00ED05C7">
            <w:r>
              <w:t>CODICE</w:t>
            </w:r>
          </w:p>
        </w:tc>
        <w:tc>
          <w:tcPr>
            <w:tcW w:w="2033" w:type="dxa"/>
          </w:tcPr>
          <w:p w14:paraId="23C982ED" w14:textId="77777777" w:rsidR="00C86C9E" w:rsidRDefault="00C86C9E" w:rsidP="00ED05C7">
            <w:r>
              <w:t>NOME CORSO</w:t>
            </w:r>
          </w:p>
        </w:tc>
        <w:tc>
          <w:tcPr>
            <w:tcW w:w="1032" w:type="dxa"/>
          </w:tcPr>
          <w:p w14:paraId="04B080A3" w14:textId="289716BA" w:rsidR="00C86C9E" w:rsidRDefault="00C86C9E" w:rsidP="00ED05C7">
            <w:r>
              <w:t xml:space="preserve">DURATA </w:t>
            </w:r>
          </w:p>
        </w:tc>
        <w:tc>
          <w:tcPr>
            <w:tcW w:w="975" w:type="dxa"/>
          </w:tcPr>
          <w:p w14:paraId="792D6450" w14:textId="474FAD38" w:rsidR="00C86C9E" w:rsidRDefault="00C86C9E" w:rsidP="00ED05C7">
            <w:r>
              <w:t xml:space="preserve">PREZZO </w:t>
            </w:r>
          </w:p>
        </w:tc>
        <w:tc>
          <w:tcPr>
            <w:tcW w:w="1046" w:type="dxa"/>
            <w:gridSpan w:val="2"/>
          </w:tcPr>
          <w:p w14:paraId="5D6E443A" w14:textId="20FC2FB2" w:rsidR="00C86C9E" w:rsidRDefault="00C86C9E" w:rsidP="00ED05C7"/>
        </w:tc>
      </w:tr>
      <w:tr w:rsidR="00C86C9E" w14:paraId="36496EC3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28C40E96" w14:textId="77777777" w:rsidR="00C86C9E" w:rsidRDefault="00C86C9E" w:rsidP="00ED05C7">
            <w:r>
              <w:t>TEST_ITA_01_V23.1</w:t>
            </w:r>
          </w:p>
        </w:tc>
        <w:tc>
          <w:tcPr>
            <w:tcW w:w="2033" w:type="dxa"/>
          </w:tcPr>
          <w:p w14:paraId="04706B16" w14:textId="77777777" w:rsidR="00C86C9E" w:rsidRDefault="00C86C9E" w:rsidP="00ED05C7">
            <w:r>
              <w:t xml:space="preserve">Test di </w:t>
            </w:r>
            <w:proofErr w:type="spellStart"/>
            <w:r>
              <w:t>comprensione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lingua </w:t>
            </w:r>
            <w:proofErr w:type="spellStart"/>
            <w:r>
              <w:t>Italiana</w:t>
            </w:r>
            <w:proofErr w:type="spellEnd"/>
            <w:r>
              <w:t xml:space="preserve"> per </w:t>
            </w:r>
            <w:proofErr w:type="spellStart"/>
            <w:r>
              <w:t>lavoratori</w:t>
            </w:r>
            <w:proofErr w:type="spellEnd"/>
            <w:r>
              <w:t xml:space="preserve"> </w:t>
            </w:r>
            <w:proofErr w:type="spellStart"/>
            <w:r>
              <w:t>stranieri</w:t>
            </w:r>
            <w:proofErr w:type="spellEnd"/>
          </w:p>
        </w:tc>
        <w:tc>
          <w:tcPr>
            <w:tcW w:w="1032" w:type="dxa"/>
          </w:tcPr>
          <w:p w14:paraId="67C8CF41" w14:textId="77777777" w:rsidR="00C86C9E" w:rsidRDefault="00C86C9E" w:rsidP="00ED05C7">
            <w:r>
              <w:t>-</w:t>
            </w:r>
          </w:p>
        </w:tc>
        <w:tc>
          <w:tcPr>
            <w:tcW w:w="975" w:type="dxa"/>
          </w:tcPr>
          <w:p w14:paraId="007BD94B" w14:textId="48E451EF" w:rsidR="00C86C9E" w:rsidRDefault="00C86C9E" w:rsidP="00ED05C7">
            <w:r>
              <w:t>19</w:t>
            </w:r>
          </w:p>
        </w:tc>
        <w:tc>
          <w:tcPr>
            <w:tcW w:w="1046" w:type="dxa"/>
            <w:gridSpan w:val="2"/>
          </w:tcPr>
          <w:p w14:paraId="2A4BBAC9" w14:textId="05BE8247" w:rsidR="00C86C9E" w:rsidRDefault="00C86C9E" w:rsidP="00ED05C7"/>
        </w:tc>
      </w:tr>
      <w:tr w:rsidR="00C86C9E" w14:paraId="27008074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3A2B0798" w14:textId="77777777" w:rsidR="00C86C9E" w:rsidRDefault="00C86C9E" w:rsidP="00ED05C7">
            <w:r>
              <w:t>ATT_CRE_01_V22.1</w:t>
            </w:r>
          </w:p>
        </w:tc>
        <w:tc>
          <w:tcPr>
            <w:tcW w:w="2033" w:type="dxa"/>
          </w:tcPr>
          <w:p w14:paraId="1FCF1ECC" w14:textId="77777777" w:rsidR="00C86C9E" w:rsidRDefault="00C86C9E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teorica</w:t>
            </w:r>
            <w:proofErr w:type="spellEnd"/>
            <w:r>
              <w:t xml:space="preserve"> per </w:t>
            </w:r>
            <w:proofErr w:type="spellStart"/>
            <w:r>
              <w:t>operatori</w:t>
            </w:r>
            <w:proofErr w:type="spellEnd"/>
            <w:r>
              <w:t xml:space="preserve"> di </w:t>
            </w:r>
            <w:proofErr w:type="spellStart"/>
            <w:r>
              <w:t>carrelli</w:t>
            </w:r>
            <w:proofErr w:type="spellEnd"/>
            <w:r>
              <w:t xml:space="preserve"> </w:t>
            </w:r>
            <w:proofErr w:type="spellStart"/>
            <w:r>
              <w:t>elevatori</w:t>
            </w:r>
            <w:proofErr w:type="spellEnd"/>
            <w:r>
              <w:t xml:space="preserve">: modulo </w:t>
            </w:r>
            <w:proofErr w:type="spellStart"/>
            <w:r>
              <w:t>giuridico</w:t>
            </w:r>
            <w:proofErr w:type="spellEnd"/>
            <w:r>
              <w:t xml:space="preserve"> e </w:t>
            </w:r>
            <w:proofErr w:type="spellStart"/>
            <w:r>
              <w:t>tecnico</w:t>
            </w:r>
            <w:proofErr w:type="spellEnd"/>
            <w:r>
              <w:t xml:space="preserve"> di 8 ore</w:t>
            </w:r>
          </w:p>
        </w:tc>
        <w:tc>
          <w:tcPr>
            <w:tcW w:w="1032" w:type="dxa"/>
          </w:tcPr>
          <w:p w14:paraId="67DD4402" w14:textId="77777777" w:rsidR="00C86C9E" w:rsidRDefault="00C86C9E" w:rsidP="00ED05C7">
            <w:r>
              <w:t>8 ore</w:t>
            </w:r>
          </w:p>
        </w:tc>
        <w:tc>
          <w:tcPr>
            <w:tcW w:w="975" w:type="dxa"/>
          </w:tcPr>
          <w:p w14:paraId="0C3E5C02" w14:textId="385C4F99" w:rsidR="00C86C9E" w:rsidRDefault="00C86C9E" w:rsidP="00ED05C7">
            <w:r>
              <w:t>77</w:t>
            </w:r>
          </w:p>
        </w:tc>
        <w:tc>
          <w:tcPr>
            <w:tcW w:w="1046" w:type="dxa"/>
            <w:gridSpan w:val="2"/>
          </w:tcPr>
          <w:p w14:paraId="4F5C67A2" w14:textId="7898A39F" w:rsidR="00C86C9E" w:rsidRDefault="00C86C9E" w:rsidP="00ED05C7"/>
        </w:tc>
      </w:tr>
      <w:tr w:rsidR="00C86C9E" w14:paraId="75008FDD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594CAA5F" w14:textId="77777777" w:rsidR="00C86C9E" w:rsidRDefault="00C86C9E" w:rsidP="00ED05C7">
            <w:r>
              <w:t>ATT_PLE_01_V22.2</w:t>
            </w:r>
          </w:p>
        </w:tc>
        <w:tc>
          <w:tcPr>
            <w:tcW w:w="2033" w:type="dxa"/>
          </w:tcPr>
          <w:p w14:paraId="6D30DC3F" w14:textId="77777777" w:rsidR="00C86C9E" w:rsidRDefault="00C86C9E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teorica</w:t>
            </w:r>
            <w:proofErr w:type="spellEnd"/>
            <w:r>
              <w:t xml:space="preserve"> per </w:t>
            </w:r>
            <w:proofErr w:type="spellStart"/>
            <w:r>
              <w:t>operatori</w:t>
            </w:r>
            <w:proofErr w:type="spellEnd"/>
            <w:r>
              <w:t xml:space="preserve"> di </w:t>
            </w:r>
            <w:proofErr w:type="spellStart"/>
            <w:r>
              <w:t>piattaforme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  <w:r>
              <w:t xml:space="preserve"> </w:t>
            </w:r>
            <w:proofErr w:type="spellStart"/>
            <w:r>
              <w:t>elevabili</w:t>
            </w:r>
            <w:proofErr w:type="spellEnd"/>
            <w:r>
              <w:t xml:space="preserve"> (PLE)</w:t>
            </w:r>
          </w:p>
        </w:tc>
        <w:tc>
          <w:tcPr>
            <w:tcW w:w="1032" w:type="dxa"/>
          </w:tcPr>
          <w:p w14:paraId="067E3FA5" w14:textId="77777777" w:rsidR="00C86C9E" w:rsidRDefault="00C86C9E" w:rsidP="00ED05C7">
            <w:r>
              <w:t>4 ore</w:t>
            </w:r>
          </w:p>
        </w:tc>
        <w:tc>
          <w:tcPr>
            <w:tcW w:w="975" w:type="dxa"/>
          </w:tcPr>
          <w:p w14:paraId="56DBCFA4" w14:textId="1C820948" w:rsidR="00C86C9E" w:rsidRDefault="00C86C9E" w:rsidP="00ED05C7">
            <w:r>
              <w:t>77</w:t>
            </w:r>
          </w:p>
        </w:tc>
        <w:tc>
          <w:tcPr>
            <w:tcW w:w="1046" w:type="dxa"/>
            <w:gridSpan w:val="2"/>
          </w:tcPr>
          <w:p w14:paraId="49B9B925" w14:textId="12CA160E" w:rsidR="00C86C9E" w:rsidRDefault="00C86C9E" w:rsidP="00ED05C7"/>
        </w:tc>
      </w:tr>
      <w:tr w:rsidR="00C86C9E" w14:paraId="557C6BFB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319BFFCE" w14:textId="77777777" w:rsidR="00C86C9E" w:rsidRDefault="00C86C9E" w:rsidP="00ED05C7">
            <w:r>
              <w:t>ATT_MMT_01_V23.1</w:t>
            </w:r>
          </w:p>
        </w:tc>
        <w:tc>
          <w:tcPr>
            <w:tcW w:w="2033" w:type="dxa"/>
          </w:tcPr>
          <w:p w14:paraId="48B158AD" w14:textId="77777777" w:rsidR="00C86C9E" w:rsidRDefault="00C86C9E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teorica</w:t>
            </w:r>
            <w:proofErr w:type="spellEnd"/>
            <w:r>
              <w:t xml:space="preserve"> per </w:t>
            </w:r>
            <w:proofErr w:type="spellStart"/>
            <w:r>
              <w:t>operatori</w:t>
            </w:r>
            <w:proofErr w:type="spellEnd"/>
            <w:r>
              <w:t xml:space="preserve"> di </w:t>
            </w:r>
            <w:proofErr w:type="spellStart"/>
            <w:r>
              <w:t>macchine</w:t>
            </w:r>
            <w:proofErr w:type="spellEnd"/>
            <w:r>
              <w:t xml:space="preserve"> </w:t>
            </w:r>
            <w:proofErr w:type="spellStart"/>
            <w:r>
              <w:t>movimento</w:t>
            </w:r>
            <w:proofErr w:type="spellEnd"/>
            <w:r>
              <w:t xml:space="preserve"> terra (MMT)</w:t>
            </w:r>
          </w:p>
        </w:tc>
        <w:tc>
          <w:tcPr>
            <w:tcW w:w="1032" w:type="dxa"/>
          </w:tcPr>
          <w:p w14:paraId="56A3D2B1" w14:textId="77777777" w:rsidR="00C86C9E" w:rsidRDefault="00C86C9E" w:rsidP="00ED05C7">
            <w:r>
              <w:t>4 ore</w:t>
            </w:r>
          </w:p>
        </w:tc>
        <w:tc>
          <w:tcPr>
            <w:tcW w:w="975" w:type="dxa"/>
          </w:tcPr>
          <w:p w14:paraId="78EDA5DE" w14:textId="0C43CCA2" w:rsidR="00C86C9E" w:rsidRDefault="00C86C9E" w:rsidP="00ED05C7">
            <w:r>
              <w:t>77</w:t>
            </w:r>
          </w:p>
        </w:tc>
        <w:tc>
          <w:tcPr>
            <w:tcW w:w="1046" w:type="dxa"/>
            <w:gridSpan w:val="2"/>
          </w:tcPr>
          <w:p w14:paraId="50011B2D" w14:textId="6DBCE456" w:rsidR="00C86C9E" w:rsidRDefault="00C86C9E" w:rsidP="00ED05C7"/>
        </w:tc>
      </w:tr>
      <w:tr w:rsidR="00C86C9E" w14:paraId="4CE7AF6C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214765D6" w14:textId="77777777" w:rsidR="00C86C9E" w:rsidRDefault="00C86C9E" w:rsidP="00ED05C7">
            <w:r>
              <w:lastRenderedPageBreak/>
              <w:t>ATT_GRA_01_V23.1</w:t>
            </w:r>
          </w:p>
        </w:tc>
        <w:tc>
          <w:tcPr>
            <w:tcW w:w="2033" w:type="dxa"/>
          </w:tcPr>
          <w:p w14:paraId="4B1A7A90" w14:textId="77777777" w:rsidR="00C86C9E" w:rsidRDefault="00C86C9E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teorica</w:t>
            </w:r>
            <w:proofErr w:type="spellEnd"/>
            <w:r>
              <w:t xml:space="preserve"> per </w:t>
            </w:r>
            <w:proofErr w:type="spellStart"/>
            <w:r>
              <w:t>operatori</w:t>
            </w:r>
            <w:proofErr w:type="spellEnd"/>
            <w:r>
              <w:t xml:space="preserve"> di </w:t>
            </w:r>
            <w:proofErr w:type="spellStart"/>
            <w:r>
              <w:t>gru</w:t>
            </w:r>
            <w:proofErr w:type="spellEnd"/>
            <w:r>
              <w:t xml:space="preserve"> per </w:t>
            </w:r>
            <w:proofErr w:type="spellStart"/>
            <w:r>
              <w:t>autocarro</w:t>
            </w:r>
            <w:proofErr w:type="spellEnd"/>
            <w:r>
              <w:t xml:space="preserve"> **</w:t>
            </w:r>
          </w:p>
        </w:tc>
        <w:tc>
          <w:tcPr>
            <w:tcW w:w="1032" w:type="dxa"/>
          </w:tcPr>
          <w:p w14:paraId="51DCCC84" w14:textId="77777777" w:rsidR="00C86C9E" w:rsidRDefault="00C86C9E" w:rsidP="00ED05C7">
            <w:r>
              <w:t>4 ore</w:t>
            </w:r>
          </w:p>
        </w:tc>
        <w:tc>
          <w:tcPr>
            <w:tcW w:w="975" w:type="dxa"/>
          </w:tcPr>
          <w:p w14:paraId="497F7674" w14:textId="5A6F642C" w:rsidR="00C86C9E" w:rsidRDefault="00C86C9E" w:rsidP="00ED05C7">
            <w:r>
              <w:t>77</w:t>
            </w:r>
          </w:p>
        </w:tc>
        <w:tc>
          <w:tcPr>
            <w:tcW w:w="1046" w:type="dxa"/>
            <w:gridSpan w:val="2"/>
          </w:tcPr>
          <w:p w14:paraId="39F025D2" w14:textId="02909B80" w:rsidR="00C86C9E" w:rsidRDefault="00C86C9E" w:rsidP="00ED05C7"/>
        </w:tc>
      </w:tr>
      <w:tr w:rsidR="00C86C9E" w14:paraId="77D16612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6F419CAC" w14:textId="77777777" w:rsidR="00C86C9E" w:rsidRDefault="00C86C9E" w:rsidP="00ED05C7">
            <w:r>
              <w:t>IN_PES_01_V22.1</w:t>
            </w:r>
          </w:p>
        </w:tc>
        <w:tc>
          <w:tcPr>
            <w:tcW w:w="2033" w:type="dxa"/>
          </w:tcPr>
          <w:p w14:paraId="4324558A" w14:textId="77777777" w:rsidR="00C86C9E" w:rsidRDefault="00C86C9E" w:rsidP="00ED05C7"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lavori</w:t>
            </w:r>
            <w:proofErr w:type="spellEnd"/>
            <w:r>
              <w:t xml:space="preserve"> con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elettrico</w:t>
            </w:r>
            <w:proofErr w:type="spellEnd"/>
            <w:r>
              <w:t xml:space="preserve"> PES-PAV-PEI </w:t>
            </w:r>
          </w:p>
        </w:tc>
        <w:tc>
          <w:tcPr>
            <w:tcW w:w="1032" w:type="dxa"/>
          </w:tcPr>
          <w:p w14:paraId="63F26E11" w14:textId="77777777" w:rsidR="00C86C9E" w:rsidRDefault="00C86C9E" w:rsidP="00ED05C7">
            <w:r>
              <w:t>14 ore</w:t>
            </w:r>
          </w:p>
        </w:tc>
        <w:tc>
          <w:tcPr>
            <w:tcW w:w="975" w:type="dxa"/>
          </w:tcPr>
          <w:p w14:paraId="4023EDF1" w14:textId="1262E547" w:rsidR="00C86C9E" w:rsidRDefault="00C86C9E" w:rsidP="00ED05C7">
            <w:r>
              <w:t>297</w:t>
            </w:r>
          </w:p>
        </w:tc>
        <w:tc>
          <w:tcPr>
            <w:tcW w:w="1046" w:type="dxa"/>
            <w:gridSpan w:val="2"/>
          </w:tcPr>
          <w:p w14:paraId="3D6C1E41" w14:textId="00AA327A" w:rsidR="00C86C9E" w:rsidRDefault="00C86C9E" w:rsidP="00ED05C7"/>
        </w:tc>
      </w:tr>
      <w:tr w:rsidR="00C86C9E" w14:paraId="378809BA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3745C52A" w14:textId="77777777" w:rsidR="00C86C9E" w:rsidRDefault="00C86C9E" w:rsidP="00ED05C7">
            <w:r>
              <w:t>AGG_PES_01_V22.1</w:t>
            </w:r>
          </w:p>
        </w:tc>
        <w:tc>
          <w:tcPr>
            <w:tcW w:w="2033" w:type="dxa"/>
          </w:tcPr>
          <w:p w14:paraId="0AA9A338" w14:textId="77777777" w:rsidR="00C86C9E" w:rsidRDefault="00C86C9E" w:rsidP="00ED05C7">
            <w:r>
              <w:t xml:space="preserve">Aggiornamento </w:t>
            </w:r>
            <w:proofErr w:type="spellStart"/>
            <w:r>
              <w:t>formazione</w:t>
            </w:r>
            <w:proofErr w:type="spellEnd"/>
            <w:r>
              <w:t xml:space="preserve"> per </w:t>
            </w:r>
            <w:proofErr w:type="spellStart"/>
            <w:r>
              <w:t>lavori</w:t>
            </w:r>
            <w:proofErr w:type="spellEnd"/>
            <w:r>
              <w:t xml:space="preserve"> con </w:t>
            </w:r>
            <w:proofErr w:type="spellStart"/>
            <w:r>
              <w:t>rischio</w:t>
            </w:r>
            <w:proofErr w:type="spellEnd"/>
            <w:r>
              <w:t xml:space="preserve"> </w:t>
            </w:r>
            <w:proofErr w:type="spellStart"/>
            <w:r>
              <w:t>elettrico</w:t>
            </w:r>
            <w:proofErr w:type="spellEnd"/>
            <w:r>
              <w:t xml:space="preserve"> PES-PAV-PEI</w:t>
            </w:r>
          </w:p>
        </w:tc>
        <w:tc>
          <w:tcPr>
            <w:tcW w:w="1032" w:type="dxa"/>
          </w:tcPr>
          <w:p w14:paraId="28E74F59" w14:textId="77777777" w:rsidR="00C86C9E" w:rsidRDefault="00C86C9E" w:rsidP="00ED05C7">
            <w:r>
              <w:t>4 ore</w:t>
            </w:r>
          </w:p>
        </w:tc>
        <w:tc>
          <w:tcPr>
            <w:tcW w:w="975" w:type="dxa"/>
          </w:tcPr>
          <w:p w14:paraId="253D5EFE" w14:textId="70516035" w:rsidR="00C86C9E" w:rsidRDefault="00C86C9E" w:rsidP="00ED05C7">
            <w:r>
              <w:t>97</w:t>
            </w:r>
          </w:p>
        </w:tc>
        <w:tc>
          <w:tcPr>
            <w:tcW w:w="1046" w:type="dxa"/>
            <w:gridSpan w:val="2"/>
          </w:tcPr>
          <w:p w14:paraId="3E72071F" w14:textId="1C5F35E9" w:rsidR="00C86C9E" w:rsidRDefault="00C86C9E" w:rsidP="00ED05C7"/>
        </w:tc>
      </w:tr>
      <w:tr w:rsidR="00C86C9E" w14:paraId="22E8A6ED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78E9F9C3" w14:textId="77777777" w:rsidR="00C86C9E" w:rsidRDefault="00C86C9E" w:rsidP="00ED05C7">
            <w:r>
              <w:t>LEG_GDPR_01_V22.1</w:t>
            </w:r>
          </w:p>
        </w:tc>
        <w:tc>
          <w:tcPr>
            <w:tcW w:w="2033" w:type="dxa"/>
          </w:tcPr>
          <w:p w14:paraId="431F9BD6" w14:textId="77777777" w:rsidR="00C86C9E" w:rsidRDefault="00C86C9E" w:rsidP="00ED05C7">
            <w:proofErr w:type="spellStart"/>
            <w:proofErr w:type="gramStart"/>
            <w:r>
              <w:t>Formazione</w:t>
            </w:r>
            <w:proofErr w:type="spellEnd"/>
            <w:r>
              <w:t xml:space="preserve">  per</w:t>
            </w:r>
            <w:proofErr w:type="gramEnd"/>
            <w:r>
              <w:t xml:space="preserve"> </w:t>
            </w:r>
            <w:proofErr w:type="spellStart"/>
            <w:r>
              <w:t>trattamento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dati</w:t>
            </w:r>
            <w:proofErr w:type="spellEnd"/>
            <w:r>
              <w:t xml:space="preserve"> ai sensi del GDPR per </w:t>
            </w:r>
            <w:proofErr w:type="spellStart"/>
            <w:r>
              <w:t>titolare</w:t>
            </w:r>
            <w:proofErr w:type="spellEnd"/>
            <w:r>
              <w:t xml:space="preserve"> ed </w:t>
            </w:r>
            <w:proofErr w:type="spellStart"/>
            <w:r>
              <w:t>autorizzati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2EAA2D18" w14:textId="77777777" w:rsidR="00C86C9E" w:rsidRDefault="00C86C9E" w:rsidP="00ED05C7">
            <w:r>
              <w:t>3 ore</w:t>
            </w:r>
          </w:p>
        </w:tc>
        <w:tc>
          <w:tcPr>
            <w:tcW w:w="975" w:type="dxa"/>
          </w:tcPr>
          <w:p w14:paraId="3B65188B" w14:textId="3287B092" w:rsidR="00C86C9E" w:rsidRDefault="00C86C9E" w:rsidP="00ED05C7">
            <w:r>
              <w:t>77</w:t>
            </w:r>
          </w:p>
        </w:tc>
        <w:tc>
          <w:tcPr>
            <w:tcW w:w="1046" w:type="dxa"/>
            <w:gridSpan w:val="2"/>
          </w:tcPr>
          <w:p w14:paraId="306B6403" w14:textId="0BA3EFFA" w:rsidR="00C86C9E" w:rsidRDefault="00C86C9E" w:rsidP="00ED05C7"/>
        </w:tc>
      </w:tr>
      <w:tr w:rsidR="00C86C9E" w14:paraId="0A94DCDB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525891C9" w14:textId="77777777" w:rsidR="00C86C9E" w:rsidRDefault="00C86C9E" w:rsidP="00ED05C7">
            <w:r>
              <w:t>LEG_CNDCEC_01_V22.1</w:t>
            </w:r>
          </w:p>
        </w:tc>
        <w:tc>
          <w:tcPr>
            <w:tcW w:w="2033" w:type="dxa"/>
          </w:tcPr>
          <w:p w14:paraId="2ADDB4FF" w14:textId="77777777" w:rsidR="00C86C9E" w:rsidRDefault="00C86C9E" w:rsidP="00ED05C7">
            <w:proofErr w:type="spellStart"/>
            <w:r>
              <w:t>Formazione</w:t>
            </w:r>
            <w:proofErr w:type="spellEnd"/>
            <w:r>
              <w:t xml:space="preserve"> sui </w:t>
            </w:r>
            <w:proofErr w:type="spellStart"/>
            <w:r>
              <w:t>principi</w:t>
            </w:r>
            <w:proofErr w:type="spellEnd"/>
            <w:r>
              <w:t xml:space="preserve"> </w:t>
            </w:r>
            <w:proofErr w:type="spellStart"/>
            <w:r>
              <w:t>della</w:t>
            </w:r>
            <w:proofErr w:type="spellEnd"/>
            <w:r>
              <w:t xml:space="preserve"> normative </w:t>
            </w:r>
            <w:proofErr w:type="spellStart"/>
            <w:r>
              <w:t>antiriciclaggio</w:t>
            </w:r>
            <w:proofErr w:type="spellEnd"/>
            <w:r>
              <w:t xml:space="preserve"> e le </w:t>
            </w:r>
            <w:proofErr w:type="spellStart"/>
            <w:r>
              <w:t>regole</w:t>
            </w:r>
            <w:proofErr w:type="spellEnd"/>
            <w:r>
              <w:t xml:space="preserve"> </w:t>
            </w:r>
            <w:proofErr w:type="spellStart"/>
            <w:r>
              <w:t>tecniche</w:t>
            </w:r>
            <w:proofErr w:type="spellEnd"/>
            <w:r>
              <w:t xml:space="preserve"> CNDCEC - ai sensi del </w:t>
            </w:r>
            <w:proofErr w:type="spellStart"/>
            <w:r>
              <w:t>d.lgs</w:t>
            </w:r>
            <w:proofErr w:type="spellEnd"/>
            <w:r>
              <w:t>. 231/2007</w:t>
            </w:r>
          </w:p>
        </w:tc>
        <w:tc>
          <w:tcPr>
            <w:tcW w:w="1032" w:type="dxa"/>
          </w:tcPr>
          <w:p w14:paraId="16756079" w14:textId="77777777" w:rsidR="00C86C9E" w:rsidRDefault="00C86C9E" w:rsidP="00ED05C7">
            <w:r>
              <w:t>4 ore</w:t>
            </w:r>
          </w:p>
        </w:tc>
        <w:tc>
          <w:tcPr>
            <w:tcW w:w="975" w:type="dxa"/>
          </w:tcPr>
          <w:p w14:paraId="74A0A1DA" w14:textId="778E1127" w:rsidR="00C86C9E" w:rsidRDefault="00C86C9E" w:rsidP="00ED05C7">
            <w:r>
              <w:t>97</w:t>
            </w:r>
          </w:p>
        </w:tc>
        <w:tc>
          <w:tcPr>
            <w:tcW w:w="1046" w:type="dxa"/>
            <w:gridSpan w:val="2"/>
          </w:tcPr>
          <w:p w14:paraId="516E2BD8" w14:textId="2B3A0354" w:rsidR="00C86C9E" w:rsidRDefault="00C86C9E" w:rsidP="00ED05C7"/>
        </w:tc>
      </w:tr>
      <w:tr w:rsidR="00C86C9E" w14:paraId="15E59E17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0BE979CE" w14:textId="77777777" w:rsidR="00C86C9E" w:rsidRDefault="00C86C9E" w:rsidP="00ED05C7">
            <w:r>
              <w:t xml:space="preserve"> AGG_SPP_07_V24.1 </w:t>
            </w:r>
          </w:p>
        </w:tc>
        <w:tc>
          <w:tcPr>
            <w:tcW w:w="2033" w:type="dxa"/>
          </w:tcPr>
          <w:p w14:paraId="16F288D0" w14:textId="77777777" w:rsidR="00C86C9E" w:rsidRDefault="00C86C9E" w:rsidP="00ED05C7"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per la </w:t>
            </w:r>
            <w:proofErr w:type="spellStart"/>
            <w:r>
              <w:t>qualificazione</w:t>
            </w:r>
            <w:proofErr w:type="spellEnd"/>
            <w:r>
              <w:t xml:space="preserve"> del </w:t>
            </w:r>
            <w:proofErr w:type="spellStart"/>
            <w:r>
              <w:t>docente</w:t>
            </w:r>
            <w:proofErr w:type="spellEnd"/>
            <w:r>
              <w:t xml:space="preserve"> in area </w:t>
            </w:r>
            <w:proofErr w:type="spellStart"/>
            <w:r>
              <w:t>didattica</w:t>
            </w:r>
            <w:proofErr w:type="spellEnd"/>
            <w:r>
              <w:t xml:space="preserve"> - </w:t>
            </w:r>
            <w:proofErr w:type="spellStart"/>
            <w:r>
              <w:t>valido</w:t>
            </w:r>
            <w:proofErr w:type="spellEnd"/>
            <w:r>
              <w:t xml:space="preserve"> ANCHE come aggiornamento RSPP/ASPP/CSP/CSE </w:t>
            </w:r>
          </w:p>
        </w:tc>
        <w:tc>
          <w:tcPr>
            <w:tcW w:w="1032" w:type="dxa"/>
          </w:tcPr>
          <w:p w14:paraId="71775725" w14:textId="77777777" w:rsidR="00C86C9E" w:rsidRDefault="00C86C9E" w:rsidP="00ED05C7">
            <w:r>
              <w:t>24 ore</w:t>
            </w:r>
          </w:p>
        </w:tc>
        <w:tc>
          <w:tcPr>
            <w:tcW w:w="975" w:type="dxa"/>
          </w:tcPr>
          <w:p w14:paraId="4B86A44B" w14:textId="098DACA6" w:rsidR="00C86C9E" w:rsidRDefault="00C86C9E" w:rsidP="00ED05C7">
            <w:r>
              <w:t>147</w:t>
            </w:r>
          </w:p>
        </w:tc>
        <w:tc>
          <w:tcPr>
            <w:tcW w:w="1046" w:type="dxa"/>
            <w:gridSpan w:val="2"/>
          </w:tcPr>
          <w:p w14:paraId="0759AA44" w14:textId="6B9E83DE" w:rsidR="00C86C9E" w:rsidRDefault="00C86C9E" w:rsidP="00ED05C7"/>
        </w:tc>
      </w:tr>
      <w:tr w:rsidR="00C86C9E" w14:paraId="4E720D7C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24EE925A" w14:textId="77777777" w:rsidR="00C86C9E" w:rsidRDefault="00C86C9E" w:rsidP="00ED05C7">
            <w:r>
              <w:t>IN_DAT-CAN_V25.1</w:t>
            </w:r>
          </w:p>
        </w:tc>
        <w:tc>
          <w:tcPr>
            <w:tcW w:w="2033" w:type="dxa"/>
          </w:tcPr>
          <w:p w14:paraId="6F7150CC" w14:textId="77777777" w:rsidR="00C86C9E" w:rsidRDefault="00C86C9E" w:rsidP="00ED05C7"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 - Modulo </w:t>
            </w:r>
            <w:proofErr w:type="spellStart"/>
            <w:r>
              <w:t>aggiuntivo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datore</w:t>
            </w:r>
            <w:proofErr w:type="spellEnd"/>
            <w:r>
              <w:t xml:space="preserve"> di </w:t>
            </w:r>
            <w:proofErr w:type="spellStart"/>
            <w:r>
              <w:t>lavoro</w:t>
            </w:r>
            <w:proofErr w:type="spellEnd"/>
          </w:p>
        </w:tc>
        <w:tc>
          <w:tcPr>
            <w:tcW w:w="1032" w:type="dxa"/>
          </w:tcPr>
          <w:p w14:paraId="69359499" w14:textId="77777777" w:rsidR="00C86C9E" w:rsidRDefault="00C86C9E" w:rsidP="00ED05C7">
            <w:r>
              <w:t>6 ore</w:t>
            </w:r>
          </w:p>
        </w:tc>
        <w:tc>
          <w:tcPr>
            <w:tcW w:w="975" w:type="dxa"/>
          </w:tcPr>
          <w:p w14:paraId="5F205BB2" w14:textId="77777777" w:rsidR="00C86C9E" w:rsidRDefault="00C86C9E" w:rsidP="00ED05C7">
            <w:r>
              <w:t>75</w:t>
            </w:r>
          </w:p>
        </w:tc>
        <w:tc>
          <w:tcPr>
            <w:tcW w:w="1046" w:type="dxa"/>
            <w:gridSpan w:val="2"/>
          </w:tcPr>
          <w:p w14:paraId="776A920E" w14:textId="77777777" w:rsidR="00C86C9E" w:rsidRDefault="00C86C9E" w:rsidP="00ED05C7">
            <w:r>
              <w:t>NOVITÀ!</w:t>
            </w:r>
          </w:p>
        </w:tc>
      </w:tr>
      <w:tr w:rsidR="00C86C9E" w14:paraId="2E5F57DB" w14:textId="77777777" w:rsidTr="00C86C9E">
        <w:trPr>
          <w:gridAfter w:val="2"/>
          <w:wAfter w:w="1196" w:type="dxa"/>
        </w:trPr>
        <w:tc>
          <w:tcPr>
            <w:tcW w:w="2358" w:type="dxa"/>
          </w:tcPr>
          <w:p w14:paraId="087C2531" w14:textId="77777777" w:rsidR="00C86C9E" w:rsidRDefault="00C86C9E" w:rsidP="00ED05C7">
            <w:r>
              <w:lastRenderedPageBreak/>
              <w:t>IN_DIR-CAN_V25.1</w:t>
            </w:r>
          </w:p>
        </w:tc>
        <w:tc>
          <w:tcPr>
            <w:tcW w:w="2033" w:type="dxa"/>
          </w:tcPr>
          <w:p w14:paraId="1DAB85CB" w14:textId="77777777" w:rsidR="00C86C9E" w:rsidRDefault="00C86C9E" w:rsidP="00ED05C7">
            <w:proofErr w:type="spellStart"/>
            <w:r>
              <w:t>Sicurezza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cantieri</w:t>
            </w:r>
            <w:proofErr w:type="spellEnd"/>
            <w:r>
              <w:t xml:space="preserve"> - Modulo </w:t>
            </w:r>
            <w:proofErr w:type="spellStart"/>
            <w:r>
              <w:t>aggiuntivo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iniziale</w:t>
            </w:r>
            <w:proofErr w:type="spellEnd"/>
            <w:r>
              <w:t xml:space="preserve"> per </w:t>
            </w:r>
            <w:proofErr w:type="spellStart"/>
            <w:r>
              <w:t>dirigente</w:t>
            </w:r>
            <w:proofErr w:type="spellEnd"/>
            <w:r>
              <w:t>**</w:t>
            </w:r>
          </w:p>
        </w:tc>
        <w:tc>
          <w:tcPr>
            <w:tcW w:w="1032" w:type="dxa"/>
          </w:tcPr>
          <w:p w14:paraId="5838910A" w14:textId="77777777" w:rsidR="00C86C9E" w:rsidRDefault="00C86C9E" w:rsidP="00ED05C7">
            <w:r>
              <w:t>6 ore</w:t>
            </w:r>
          </w:p>
        </w:tc>
        <w:tc>
          <w:tcPr>
            <w:tcW w:w="975" w:type="dxa"/>
          </w:tcPr>
          <w:p w14:paraId="48FEEABD" w14:textId="77777777" w:rsidR="00C86C9E" w:rsidRDefault="00C86C9E" w:rsidP="00ED05C7">
            <w:r>
              <w:t>75</w:t>
            </w:r>
          </w:p>
        </w:tc>
        <w:tc>
          <w:tcPr>
            <w:tcW w:w="1046" w:type="dxa"/>
            <w:gridSpan w:val="2"/>
          </w:tcPr>
          <w:p w14:paraId="76802D86" w14:textId="77777777" w:rsidR="00C86C9E" w:rsidRDefault="00C86C9E" w:rsidP="00ED05C7">
            <w:r>
              <w:t>NOVITÀ!</w:t>
            </w:r>
          </w:p>
        </w:tc>
      </w:tr>
    </w:tbl>
    <w:p w14:paraId="1ABA2EDF" w14:textId="77777777" w:rsidR="00E00D23" w:rsidRDefault="00E00D23" w:rsidP="00E00D23"/>
    <w:p w14:paraId="719C4EEB" w14:textId="77777777" w:rsidR="009072DB" w:rsidRDefault="009072DB"/>
    <w:sectPr w:rsidR="009072DB" w:rsidSect="00E00D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2028391">
    <w:abstractNumId w:val="8"/>
  </w:num>
  <w:num w:numId="2" w16cid:durableId="1162159615">
    <w:abstractNumId w:val="6"/>
  </w:num>
  <w:num w:numId="3" w16cid:durableId="1743601380">
    <w:abstractNumId w:val="5"/>
  </w:num>
  <w:num w:numId="4" w16cid:durableId="42952402">
    <w:abstractNumId w:val="4"/>
  </w:num>
  <w:num w:numId="5" w16cid:durableId="260916833">
    <w:abstractNumId w:val="7"/>
  </w:num>
  <w:num w:numId="6" w16cid:durableId="471794334">
    <w:abstractNumId w:val="3"/>
  </w:num>
  <w:num w:numId="7" w16cid:durableId="2029716046">
    <w:abstractNumId w:val="2"/>
  </w:num>
  <w:num w:numId="8" w16cid:durableId="1409420464">
    <w:abstractNumId w:val="1"/>
  </w:num>
  <w:num w:numId="9" w16cid:durableId="34609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9B"/>
    <w:rsid w:val="000463ED"/>
    <w:rsid w:val="00052094"/>
    <w:rsid w:val="00060444"/>
    <w:rsid w:val="002919DD"/>
    <w:rsid w:val="00326BC5"/>
    <w:rsid w:val="003A43BD"/>
    <w:rsid w:val="003B2868"/>
    <w:rsid w:val="00491B74"/>
    <w:rsid w:val="00607783"/>
    <w:rsid w:val="00652F70"/>
    <w:rsid w:val="006C1131"/>
    <w:rsid w:val="007935F5"/>
    <w:rsid w:val="008C4901"/>
    <w:rsid w:val="008C6B9B"/>
    <w:rsid w:val="008F02F5"/>
    <w:rsid w:val="009072DB"/>
    <w:rsid w:val="00960B15"/>
    <w:rsid w:val="009A4359"/>
    <w:rsid w:val="00BB7F92"/>
    <w:rsid w:val="00BD6F61"/>
    <w:rsid w:val="00C11AE5"/>
    <w:rsid w:val="00C86C9E"/>
    <w:rsid w:val="00DB54CF"/>
    <w:rsid w:val="00E00D23"/>
    <w:rsid w:val="00E66EE6"/>
    <w:rsid w:val="00E75860"/>
    <w:rsid w:val="00E77749"/>
    <w:rsid w:val="00EA6E15"/>
    <w:rsid w:val="00F228DD"/>
    <w:rsid w:val="00F24B74"/>
    <w:rsid w:val="00F2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1854"/>
  <w15:chartTrackingRefBased/>
  <w15:docId w15:val="{88F404B8-F81F-46D9-90F2-BD5B875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0D23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0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0D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00D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0D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0D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0D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0D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0D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0D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0D23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00D23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00D23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0D23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0D23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0D23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0D23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0D23"/>
    <w:rPr>
      <w:rFonts w:asciiTheme="majorHAnsi" w:eastAsiaTheme="majorEastAsia" w:hAnsiTheme="majorHAnsi" w:cstheme="majorBidi"/>
      <w:color w:val="4472C4" w:themeColor="accent1"/>
      <w:kern w:val="0"/>
      <w:sz w:val="20"/>
      <w:szCs w:val="20"/>
      <w:lang w:val="en-US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0D23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D23"/>
    <w:rPr>
      <w:rFonts w:eastAsiaTheme="minorEastAsia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0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D23"/>
    <w:rPr>
      <w:rFonts w:eastAsiaTheme="minorEastAsia"/>
      <w:kern w:val="0"/>
      <w:lang w:val="en-US"/>
      <w14:ligatures w14:val="none"/>
    </w:rPr>
  </w:style>
  <w:style w:type="paragraph" w:styleId="Nessunaspaziatura">
    <w:name w:val="No Spacing"/>
    <w:uiPriority w:val="1"/>
    <w:qFormat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0D2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00D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0D2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0D23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Paragrafoelenco">
    <w:name w:val="List Paragraph"/>
    <w:basedOn w:val="Normale"/>
    <w:uiPriority w:val="34"/>
    <w:qFormat/>
    <w:rsid w:val="00E00D2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00D2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0D23"/>
    <w:rPr>
      <w:rFonts w:eastAsiaTheme="minorEastAsia"/>
      <w:kern w:val="0"/>
      <w:lang w:val="en-US"/>
      <w14:ligatures w14:val="none"/>
    </w:rPr>
  </w:style>
  <w:style w:type="paragraph" w:styleId="Corpodeltesto2">
    <w:name w:val="Body Text 2"/>
    <w:basedOn w:val="Normale"/>
    <w:link w:val="Corpodeltesto2Carattere"/>
    <w:uiPriority w:val="99"/>
    <w:unhideWhenUsed/>
    <w:rsid w:val="00E00D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E00D23"/>
    <w:rPr>
      <w:rFonts w:eastAsiaTheme="minorEastAsia"/>
      <w:kern w:val="0"/>
      <w:lang w:val="en-US"/>
      <w14:ligatures w14:val="none"/>
    </w:rPr>
  </w:style>
  <w:style w:type="paragraph" w:styleId="Corpodeltesto3">
    <w:name w:val="Body Text 3"/>
    <w:basedOn w:val="Normale"/>
    <w:link w:val="Corpodeltesto3Carattere"/>
    <w:uiPriority w:val="99"/>
    <w:unhideWhenUsed/>
    <w:rsid w:val="00E00D2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00D23"/>
    <w:rPr>
      <w:rFonts w:eastAsiaTheme="minorEastAsia"/>
      <w:kern w:val="0"/>
      <w:sz w:val="16"/>
      <w:szCs w:val="16"/>
      <w:lang w:val="en-US"/>
      <w14:ligatures w14:val="none"/>
    </w:rPr>
  </w:style>
  <w:style w:type="paragraph" w:styleId="Elenco">
    <w:name w:val="List"/>
    <w:basedOn w:val="Normale"/>
    <w:uiPriority w:val="99"/>
    <w:unhideWhenUsed/>
    <w:rsid w:val="00E00D23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E00D23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E00D23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E00D23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E00D23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E00D23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E00D23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E00D23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E00D23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E00D2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E00D2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E00D23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E00D2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E00D23"/>
    <w:rPr>
      <w:rFonts w:ascii="Courier" w:eastAsiaTheme="minorEastAsia" w:hAnsi="Courier"/>
      <w:kern w:val="0"/>
      <w:sz w:val="20"/>
      <w:szCs w:val="20"/>
      <w:lang w:val="en-US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D23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D23"/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00D23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00D23"/>
    <w:rPr>
      <w:b/>
      <w:bCs/>
    </w:rPr>
  </w:style>
  <w:style w:type="character" w:styleId="Enfasicorsivo">
    <w:name w:val="Emphasis"/>
    <w:basedOn w:val="Carpredefinitoparagrafo"/>
    <w:uiPriority w:val="20"/>
    <w:qFormat/>
    <w:rsid w:val="00E00D2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0D2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0D23"/>
    <w:rPr>
      <w:rFonts w:eastAsiaTheme="minorEastAsia"/>
      <w:b/>
      <w:bCs/>
      <w:i/>
      <w:iCs/>
      <w:color w:val="4472C4" w:themeColor="accent1"/>
      <w:kern w:val="0"/>
      <w:lang w:val="en-US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E00D23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E00D23"/>
    <w:rPr>
      <w:b/>
      <w:bCs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E00D23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E00D23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E00D23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00D23"/>
    <w:pPr>
      <w:outlineLvl w:val="9"/>
    </w:pPr>
  </w:style>
  <w:style w:type="table" w:styleId="Grigliatabella">
    <w:name w:val="Table Grid"/>
    <w:basedOn w:val="Tabellanormale"/>
    <w:uiPriority w:val="5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E00D23"/>
    <w:pPr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E00D23"/>
    <w:pPr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E00D23"/>
    <w:pPr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E00D23"/>
    <w:pPr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E00D23"/>
    <w:pPr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E00D23"/>
    <w:pPr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E00D23"/>
    <w:pPr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Elencochiaro">
    <w:name w:val="Light List"/>
    <w:basedOn w:val="Tabellanormale"/>
    <w:uiPriority w:val="61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gliachiara">
    <w:name w:val="Light Grid"/>
    <w:basedOn w:val="Tabellanormale"/>
    <w:uiPriority w:val="62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Elencomedio2">
    <w:name w:val="Medium List 2"/>
    <w:basedOn w:val="Tabellanormale"/>
    <w:uiPriority w:val="66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gliamedia2">
    <w:name w:val="Medium Grid 2"/>
    <w:basedOn w:val="Tabellanormale"/>
    <w:uiPriority w:val="68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E00D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E00D23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Elencoscuro">
    <w:name w:val="Dark List"/>
    <w:basedOn w:val="Tabellanormale"/>
    <w:uiPriority w:val="70"/>
    <w:rsid w:val="00E00D23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E00D23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E00D23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E00D23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E00D23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E00D23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E00D23"/>
    <w:pPr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E00D23"/>
    <w:pPr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76</Pages>
  <Words>7438</Words>
  <Characters>42399</Characters>
  <Application>Microsoft Office Word</Application>
  <DocSecurity>0</DocSecurity>
  <Lines>353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visciglia</dc:creator>
  <cp:keywords/>
  <dc:description/>
  <cp:lastModifiedBy>antonio visciglia</cp:lastModifiedBy>
  <cp:revision>11</cp:revision>
  <dcterms:created xsi:type="dcterms:W3CDTF">2025-06-13T14:59:00Z</dcterms:created>
  <dcterms:modified xsi:type="dcterms:W3CDTF">2026-01-25T15:36:00Z</dcterms:modified>
</cp:coreProperties>
</file>